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3DDA8" w14:textId="77777777" w:rsidR="001C5C59" w:rsidRPr="001C5C59" w:rsidRDefault="001C5C59" w:rsidP="001C5C59">
      <w:pPr>
        <w:spacing w:line="360" w:lineRule="auto"/>
        <w:jc w:val="center"/>
        <w:rPr>
          <w:b/>
          <w:bCs/>
          <w:sz w:val="24"/>
          <w:szCs w:val="24"/>
        </w:rPr>
      </w:pPr>
      <w:r w:rsidRPr="001C5C59">
        <w:rPr>
          <w:b/>
          <w:spacing w:val="30"/>
          <w:sz w:val="24"/>
          <w:szCs w:val="24"/>
        </w:rPr>
        <w:t>TABELA CENOWA</w:t>
      </w:r>
    </w:p>
    <w:p w14:paraId="1F2B2D8E" w14:textId="77777777" w:rsidR="002B0C5B" w:rsidRPr="002B0C5B" w:rsidRDefault="009227CC" w:rsidP="002B0C5B">
      <w:pPr>
        <w:spacing w:line="360" w:lineRule="auto"/>
        <w:rPr>
          <w:b/>
          <w:bCs/>
        </w:rPr>
      </w:pPr>
      <w:r w:rsidRPr="009227CC">
        <w:rPr>
          <w:b/>
          <w:bCs/>
        </w:rPr>
        <w:t>Nazwa (firma) wykonawcy</w:t>
      </w:r>
      <w:r w:rsidR="00CB189D">
        <w:rPr>
          <w:b/>
          <w:bCs/>
        </w:rPr>
        <w:t xml:space="preserve"> </w:t>
      </w:r>
      <w:r w:rsidRPr="009227CC">
        <w:rPr>
          <w:b/>
          <w:bCs/>
        </w:rPr>
        <w:t>/</w:t>
      </w:r>
      <w:r w:rsidRPr="009227CC">
        <w:t>wykonawców w przypadku oferty wspólnej</w:t>
      </w:r>
      <w:r w:rsidRPr="009227CC">
        <w:rPr>
          <w:b/>
          <w:bCs/>
        </w:rPr>
        <w:t>/:</w:t>
      </w:r>
    </w:p>
    <w:p w14:paraId="567F6AEA" w14:textId="77777777" w:rsidR="009227CC" w:rsidRDefault="009227CC" w:rsidP="002B0C5B">
      <w:pPr>
        <w:spacing w:line="360" w:lineRule="auto"/>
        <w:rPr>
          <w:b/>
          <w:bCs/>
        </w:rPr>
      </w:pPr>
    </w:p>
    <w:p w14:paraId="7135740A" w14:textId="77777777" w:rsidR="001D390B" w:rsidRPr="00E96CC7" w:rsidRDefault="002B0C5B" w:rsidP="002B0C5B">
      <w:pPr>
        <w:spacing w:line="360" w:lineRule="auto"/>
        <w:rPr>
          <w:rFonts w:asciiTheme="minorHAnsi" w:hAnsiTheme="minorHAnsi" w:cstheme="minorHAnsi"/>
          <w:b/>
          <w:bCs/>
        </w:rPr>
      </w:pPr>
      <w:r w:rsidRPr="002B0C5B">
        <w:rPr>
          <w:b/>
          <w:bCs/>
        </w:rPr>
        <w:t xml:space="preserve">. . . . . . . . . . . . . . . . . . . . . . . . . . . . . . . . . . . . . . . . . . . . . . . . . . . . . . . . . </w:t>
      </w:r>
      <w:bookmarkStart w:id="0" w:name="_Hlk32436901"/>
      <w:r w:rsidRPr="002B0C5B">
        <w:rPr>
          <w:b/>
          <w:bCs/>
        </w:rPr>
        <w:t>. . . . . . . . . . . . .</w:t>
      </w:r>
      <w:r w:rsidR="001D390B" w:rsidRPr="0060311D">
        <w:rPr>
          <w:b/>
          <w:bCs/>
        </w:rPr>
        <w:t xml:space="preserve"> </w:t>
      </w:r>
      <w:bookmarkEnd w:id="0"/>
      <w:r w:rsidR="009809F4" w:rsidRPr="002B0C5B">
        <w:rPr>
          <w:b/>
          <w:bCs/>
        </w:rPr>
        <w:t>. . . . . . . . . . . . .</w:t>
      </w:r>
    </w:p>
    <w:p w14:paraId="2AB18617" w14:textId="77777777" w:rsidR="00E96CC7" w:rsidRPr="00A71815" w:rsidRDefault="00E96CC7" w:rsidP="00E96CC7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5000" w:type="pct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5"/>
        <w:gridCol w:w="1614"/>
        <w:gridCol w:w="999"/>
        <w:gridCol w:w="718"/>
        <w:gridCol w:w="2164"/>
      </w:tblGrid>
      <w:tr w:rsidR="00AC7773" w:rsidRPr="00A71815" w14:paraId="792DAC88" w14:textId="77777777" w:rsidTr="00CB189D">
        <w:trPr>
          <w:cantSplit/>
          <w:trHeight w:val="580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7771EDE7" w14:textId="77777777" w:rsidR="00181620" w:rsidRPr="00A71815" w:rsidRDefault="00181620" w:rsidP="00D61382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A71815">
              <w:rPr>
                <w:rFonts w:asciiTheme="minorHAnsi" w:hAnsiTheme="minorHAnsi" w:cstheme="minorHAnsi"/>
                <w:snapToGrid w:val="0"/>
              </w:rPr>
              <w:t>Nazwa czynności</w:t>
            </w:r>
            <w:r w:rsidR="00A23674" w:rsidRPr="00A71815">
              <w:rPr>
                <w:rFonts w:asciiTheme="minorHAnsi" w:hAnsiTheme="minorHAnsi" w:cstheme="minorHAnsi"/>
                <w:snapToGrid w:val="0"/>
              </w:rPr>
              <w:t xml:space="preserve"> (elementu)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8C0B70B" w14:textId="77777777" w:rsidR="00181620" w:rsidRPr="00A71815" w:rsidRDefault="009C129D" w:rsidP="00D61382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181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Jednostkowa c</w:t>
            </w:r>
            <w:r w:rsidR="00181620" w:rsidRPr="00A7181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ena </w:t>
            </w:r>
            <w:r w:rsidRPr="00A7181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ryczałtowa</w:t>
            </w:r>
          </w:p>
          <w:p w14:paraId="443B1236" w14:textId="77777777" w:rsidR="00181620" w:rsidRPr="00A71815" w:rsidRDefault="00181620" w:rsidP="00D61382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</w:pPr>
            <w:r w:rsidRPr="00A71815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(zł brutto)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368D11" w14:textId="77777777" w:rsidR="00181620" w:rsidRPr="00A71815" w:rsidRDefault="00181620" w:rsidP="00D61382">
            <w:p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A7181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Ilość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CCE8AC9" w14:textId="77777777" w:rsidR="00181620" w:rsidRPr="00BC13E2" w:rsidRDefault="00181620" w:rsidP="00D61382">
            <w:pPr>
              <w:jc w:val="center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BC13E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Jednostka</w:t>
            </w:r>
            <w:r w:rsidRPr="00BC13E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br/>
              <w:t xml:space="preserve"> miary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0AAF110C" w14:textId="77777777" w:rsidR="00181620" w:rsidRPr="00A71815" w:rsidRDefault="00181620" w:rsidP="00E96CC7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181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Wartość</w:t>
            </w:r>
            <w:r w:rsidRPr="00A7181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br/>
            </w:r>
            <w:r w:rsidRPr="00A71815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(zł brutto)</w:t>
            </w:r>
          </w:p>
        </w:tc>
      </w:tr>
      <w:tr w:rsidR="00AC7773" w:rsidRPr="00A71815" w14:paraId="11D37744" w14:textId="77777777" w:rsidTr="00CB189D">
        <w:trPr>
          <w:cantSplit/>
          <w:trHeight w:val="590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40DFEE" w14:textId="77777777" w:rsidR="00181620" w:rsidRPr="00A71815" w:rsidRDefault="00181620" w:rsidP="00E96CC7">
            <w:pPr>
              <w:spacing w:before="60" w:after="60"/>
              <w:rPr>
                <w:rFonts w:asciiTheme="minorHAnsi" w:hAnsiTheme="minorHAnsi" w:cstheme="minorHAnsi"/>
                <w:snapToGrid w:val="0"/>
              </w:rPr>
            </w:pPr>
            <w:r w:rsidRPr="00A71815">
              <w:rPr>
                <w:rFonts w:asciiTheme="minorHAnsi" w:hAnsiTheme="minorHAnsi" w:cstheme="minorHAnsi"/>
              </w:rPr>
              <w:t>Zakup gruzu kruszonego betonowego frakcji 0-</w:t>
            </w:r>
            <w:smartTag w:uri="urn:schemas-microsoft-com:office:smarttags" w:element="metricconverter">
              <w:smartTagPr>
                <w:attr w:name="ProductID" w:val="63 mm"/>
              </w:smartTagPr>
              <w:r w:rsidRPr="00A71815">
                <w:rPr>
                  <w:rFonts w:asciiTheme="minorHAnsi" w:hAnsiTheme="minorHAnsi" w:cstheme="minorHAnsi"/>
                </w:rPr>
                <w:t>63 mm</w:t>
              </w:r>
            </w:smartTag>
          </w:p>
        </w:tc>
        <w:tc>
          <w:tcPr>
            <w:tcW w:w="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B977D" w14:textId="77777777" w:rsidR="00181620" w:rsidRPr="00A71815" w:rsidRDefault="00181620" w:rsidP="00AC7773">
            <w:pPr>
              <w:ind w:right="108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F4AB6" w14:textId="77777777" w:rsidR="00CB189D" w:rsidRPr="00A71815" w:rsidRDefault="00CB189D" w:rsidP="00CB189D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600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F1F9B7" w14:textId="77777777" w:rsidR="00181620" w:rsidRPr="00A71815" w:rsidRDefault="00181620" w:rsidP="00D61382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A71815">
              <w:rPr>
                <w:rFonts w:asciiTheme="minorHAnsi" w:hAnsiTheme="minorHAnsi" w:cstheme="minorHAnsi"/>
                <w:snapToGrid w:val="0"/>
              </w:rPr>
              <w:t>t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B3E7" w14:textId="77777777"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AC7773" w:rsidRPr="00A71815" w14:paraId="227349F3" w14:textId="77777777" w:rsidTr="00CB189D">
        <w:trPr>
          <w:cantSplit/>
          <w:trHeight w:val="345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933714" w14:textId="77777777" w:rsidR="00181620" w:rsidRPr="00A71815" w:rsidRDefault="00CB189D" w:rsidP="00181620">
            <w:pPr>
              <w:spacing w:before="60" w:after="60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181620" w:rsidRPr="00A71815">
              <w:rPr>
                <w:rFonts w:asciiTheme="minorHAnsi" w:hAnsiTheme="minorHAnsi" w:cstheme="minorHAnsi"/>
              </w:rPr>
              <w:t>akup mieszanki kruszywa do stabilizacji mechanicznej 0-31,5 mm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4F021" w14:textId="77777777" w:rsidR="00181620" w:rsidRPr="00A71815" w:rsidRDefault="00181620" w:rsidP="00AC7773">
            <w:pPr>
              <w:ind w:right="108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CF130" w14:textId="77777777" w:rsidR="00181620" w:rsidRPr="00A71815" w:rsidRDefault="00CB189D" w:rsidP="00181620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800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6D980E" w14:textId="77777777" w:rsidR="00181620" w:rsidRPr="00A71815" w:rsidRDefault="00181620" w:rsidP="00181620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A71815">
              <w:rPr>
                <w:rFonts w:asciiTheme="minorHAnsi" w:hAnsiTheme="minorHAnsi" w:cstheme="minorHAnsi"/>
                <w:snapToGrid w:val="0"/>
              </w:rPr>
              <w:t>t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0DDA" w14:textId="77777777"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AC7773" w:rsidRPr="00A71815" w14:paraId="040BBFB0" w14:textId="77777777" w:rsidTr="00CB189D">
        <w:trPr>
          <w:cantSplit/>
          <w:trHeight w:val="509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E8BC61" w14:textId="77777777" w:rsidR="00181620" w:rsidRPr="00A71815" w:rsidRDefault="00CB189D" w:rsidP="0018162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81620" w:rsidRPr="00A71815">
              <w:rPr>
                <w:rFonts w:asciiTheme="minorHAnsi" w:hAnsiTheme="minorHAnsi" w:cstheme="minorHAnsi"/>
              </w:rPr>
              <w:t>rofilowanie z zagęszczeniem nawier</w:t>
            </w:r>
            <w:r>
              <w:rPr>
                <w:rFonts w:asciiTheme="minorHAnsi" w:hAnsiTheme="minorHAnsi" w:cstheme="minorHAnsi"/>
              </w:rPr>
              <w:t xml:space="preserve">zchni zestawem maszyn równiarka – </w:t>
            </w:r>
            <w:r w:rsidR="00181620" w:rsidRPr="00A71815">
              <w:rPr>
                <w:rFonts w:asciiTheme="minorHAnsi" w:hAnsiTheme="minorHAnsi" w:cstheme="minorHAnsi"/>
              </w:rPr>
              <w:t>walec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FAB8E" w14:textId="77777777" w:rsidR="00181620" w:rsidRPr="00A71815" w:rsidRDefault="00181620" w:rsidP="00AC7773">
            <w:pPr>
              <w:ind w:right="108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54A05" w14:textId="77777777" w:rsidR="00181620" w:rsidRPr="00A71815" w:rsidRDefault="00CB189D" w:rsidP="00181620">
            <w:pPr>
              <w:jc w:val="center"/>
              <w:rPr>
                <w:rFonts w:asciiTheme="minorHAnsi" w:hAnsiTheme="minorHAnsi" w:cstheme="minorHAnsi"/>
                <w:snapToGrid w:val="0"/>
                <w:szCs w:val="32"/>
              </w:rPr>
            </w:pPr>
            <w:r>
              <w:rPr>
                <w:rFonts w:asciiTheme="minorHAnsi" w:hAnsiTheme="minorHAnsi" w:cstheme="minorHAnsi"/>
                <w:snapToGrid w:val="0"/>
                <w:szCs w:val="32"/>
              </w:rPr>
              <w:t>200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E556B7" w14:textId="77777777" w:rsidR="00181620" w:rsidRPr="00A71815" w:rsidRDefault="00181620" w:rsidP="00181620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A71815">
              <w:rPr>
                <w:rFonts w:asciiTheme="minorHAnsi" w:hAnsiTheme="minorHAnsi" w:cstheme="minorHAnsi"/>
                <w:snapToGrid w:val="0"/>
                <w:szCs w:val="32"/>
              </w:rPr>
              <w:t>rb/h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8D76" w14:textId="77777777"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AC7773" w:rsidRPr="00A71815" w14:paraId="0234BED4" w14:textId="77777777" w:rsidTr="00CB189D">
        <w:trPr>
          <w:cantSplit/>
          <w:trHeight w:val="345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571EB" w14:textId="77777777" w:rsidR="00181620" w:rsidRPr="00A71815" w:rsidRDefault="00CB189D" w:rsidP="00CB189D">
            <w:pPr>
              <w:spacing w:before="60" w:after="60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</w:rPr>
              <w:t>Zagęszczenie ręczne kruszywa o głębokości do</w:t>
            </w:r>
            <w:r w:rsidR="00181620" w:rsidRPr="00A7181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  <w:r w:rsidR="00181620" w:rsidRPr="00A71815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019F1" w14:textId="77777777" w:rsidR="00181620" w:rsidRPr="00A71815" w:rsidRDefault="00181620" w:rsidP="00AC7773">
            <w:pPr>
              <w:ind w:right="108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FF6A9" w14:textId="77777777" w:rsidR="00181620" w:rsidRPr="00A71815" w:rsidRDefault="00CB189D" w:rsidP="00181620">
            <w:pPr>
              <w:jc w:val="center"/>
              <w:rPr>
                <w:rFonts w:asciiTheme="minorHAnsi" w:hAnsiTheme="minorHAnsi" w:cstheme="minorHAnsi"/>
                <w:snapToGrid w:val="0"/>
                <w:szCs w:val="32"/>
              </w:rPr>
            </w:pPr>
            <w:r>
              <w:rPr>
                <w:rFonts w:asciiTheme="minorHAnsi" w:hAnsiTheme="minorHAnsi" w:cstheme="minorHAnsi"/>
                <w:snapToGrid w:val="0"/>
                <w:szCs w:val="32"/>
              </w:rPr>
              <w:t>600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068F80" w14:textId="77777777" w:rsidR="00181620" w:rsidRPr="00A71815" w:rsidRDefault="00181620" w:rsidP="00181620">
            <w:pPr>
              <w:jc w:val="center"/>
              <w:rPr>
                <w:rFonts w:asciiTheme="minorHAnsi" w:hAnsiTheme="minorHAnsi" w:cstheme="minorHAnsi"/>
                <w:snapToGrid w:val="0"/>
                <w:szCs w:val="32"/>
              </w:rPr>
            </w:pPr>
            <w:r w:rsidRPr="00A71815">
              <w:rPr>
                <w:rFonts w:asciiTheme="minorHAnsi" w:hAnsiTheme="minorHAnsi" w:cstheme="minorHAnsi"/>
                <w:snapToGrid w:val="0"/>
                <w:szCs w:val="32"/>
              </w:rPr>
              <w:t>m</w:t>
            </w:r>
            <w:r w:rsidRPr="00A71815">
              <w:rPr>
                <w:rFonts w:asciiTheme="minorHAnsi" w:hAnsiTheme="minorHAnsi" w:cstheme="minorHAnsi"/>
                <w:snapToGrid w:val="0"/>
                <w:szCs w:val="32"/>
                <w:vertAlign w:val="superscript"/>
              </w:rPr>
              <w:t>2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2719" w14:textId="77777777"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AC7773" w:rsidRPr="00A71815" w14:paraId="5EC70E1D" w14:textId="77777777" w:rsidTr="00CB189D">
        <w:trPr>
          <w:cantSplit/>
          <w:trHeight w:val="345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98F33" w14:textId="77777777" w:rsidR="00181620" w:rsidRPr="00CB189D" w:rsidRDefault="00CB189D" w:rsidP="00CB189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Zagęszczenie ręczne kruszywa, za każdy dodatkowy 1</w:t>
            </w:r>
            <w:r w:rsidR="00181620" w:rsidRPr="00A71815">
              <w:rPr>
                <w:rFonts w:asciiTheme="minorHAnsi" w:hAnsiTheme="minorHAnsi" w:cstheme="minorHAnsi"/>
              </w:rPr>
              <w:t xml:space="preserve"> cm głębokości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>– za następne 5 cm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477C9D" w14:textId="77777777" w:rsidR="00181620" w:rsidRPr="00A71815" w:rsidRDefault="00181620" w:rsidP="00AC7773">
            <w:pPr>
              <w:ind w:right="108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4386D" w14:textId="77777777" w:rsidR="00181620" w:rsidRPr="00E66938" w:rsidRDefault="00CB189D" w:rsidP="00CB189D">
            <w:pPr>
              <w:jc w:val="center"/>
              <w:rPr>
                <w:rFonts w:asciiTheme="minorHAnsi" w:hAnsiTheme="minorHAnsi" w:cstheme="minorHAnsi"/>
                <w:snapToGrid w:val="0"/>
                <w:szCs w:val="32"/>
              </w:rPr>
            </w:pPr>
            <w:r w:rsidRPr="00E66938">
              <w:t>600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757992" w14:textId="77777777" w:rsidR="00181620" w:rsidRPr="00A71815" w:rsidRDefault="00181620" w:rsidP="00181620">
            <w:pPr>
              <w:jc w:val="center"/>
              <w:rPr>
                <w:rFonts w:asciiTheme="minorHAnsi" w:hAnsiTheme="minorHAnsi" w:cstheme="minorHAnsi"/>
                <w:snapToGrid w:val="0"/>
                <w:szCs w:val="32"/>
              </w:rPr>
            </w:pPr>
            <w:r w:rsidRPr="00A71815">
              <w:rPr>
                <w:rFonts w:asciiTheme="minorHAnsi" w:hAnsiTheme="minorHAnsi" w:cstheme="minorHAnsi"/>
                <w:snapToGrid w:val="0"/>
                <w:szCs w:val="32"/>
              </w:rPr>
              <w:t>m</w:t>
            </w:r>
            <w:r w:rsidRPr="00A71815">
              <w:rPr>
                <w:rFonts w:asciiTheme="minorHAnsi" w:hAnsiTheme="minorHAnsi" w:cstheme="minorHAnsi"/>
                <w:snapToGrid w:val="0"/>
                <w:szCs w:val="32"/>
                <w:vertAlign w:val="superscript"/>
              </w:rPr>
              <w:t>2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DD49" w14:textId="77777777"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181620" w:rsidRPr="00A71815" w14:paraId="15268E35" w14:textId="77777777" w:rsidTr="00AC7773">
        <w:trPr>
          <w:cantSplit/>
          <w:trHeight w:val="662"/>
        </w:trPr>
        <w:tc>
          <w:tcPr>
            <w:tcW w:w="38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4B26" w14:textId="77777777" w:rsidR="00181620" w:rsidRPr="00A71815" w:rsidRDefault="00181620" w:rsidP="00FB2F9C">
            <w:pPr>
              <w:jc w:val="right"/>
              <w:rPr>
                <w:rFonts w:asciiTheme="minorHAnsi" w:hAnsiTheme="minorHAnsi" w:cstheme="minorHAnsi"/>
                <w:b/>
                <w:snapToGrid w:val="0"/>
                <w:sz w:val="32"/>
                <w:szCs w:val="32"/>
              </w:rPr>
            </w:pPr>
            <w:r w:rsidRPr="00A71815">
              <w:rPr>
                <w:rFonts w:asciiTheme="minorHAnsi" w:hAnsiTheme="minorHAnsi" w:cstheme="minorHAnsi"/>
                <w:b/>
                <w:sz w:val="32"/>
                <w:szCs w:val="32"/>
              </w:rPr>
              <w:t>Razem: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B7C3" w14:textId="77777777"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</w:tbl>
    <w:p w14:paraId="032A3CFB" w14:textId="77777777" w:rsidR="00E468AB" w:rsidRPr="00A71815" w:rsidRDefault="00E468AB" w:rsidP="00E96CC7">
      <w:pPr>
        <w:spacing w:line="276" w:lineRule="auto"/>
        <w:rPr>
          <w:rFonts w:asciiTheme="minorHAnsi" w:hAnsiTheme="minorHAnsi" w:cstheme="minorHAnsi"/>
          <w:b/>
        </w:rPr>
      </w:pPr>
    </w:p>
    <w:p w14:paraId="067225BB" w14:textId="77777777" w:rsidR="00E96CC7" w:rsidRPr="00A71815" w:rsidRDefault="00E96CC7" w:rsidP="00E96CC7">
      <w:pPr>
        <w:spacing w:line="276" w:lineRule="auto"/>
        <w:rPr>
          <w:rFonts w:asciiTheme="minorHAnsi" w:hAnsiTheme="minorHAnsi" w:cstheme="minorHAnsi"/>
          <w:b/>
        </w:rPr>
      </w:pPr>
      <w:r w:rsidRPr="00A71815">
        <w:rPr>
          <w:rFonts w:asciiTheme="minorHAnsi" w:hAnsiTheme="minorHAnsi" w:cstheme="minorHAnsi"/>
          <w:b/>
        </w:rPr>
        <w:t>UWAGA!</w:t>
      </w:r>
    </w:p>
    <w:p w14:paraId="641E216B" w14:textId="77777777" w:rsidR="00E96CC7" w:rsidRPr="00A71815" w:rsidRDefault="00E96CC7" w:rsidP="003265AD">
      <w:pPr>
        <w:spacing w:line="276" w:lineRule="auto"/>
        <w:ind w:left="426" w:right="-218"/>
        <w:jc w:val="both"/>
        <w:rPr>
          <w:rFonts w:asciiTheme="minorHAnsi" w:hAnsiTheme="minorHAnsi" w:cstheme="minorHAnsi"/>
        </w:rPr>
      </w:pPr>
      <w:r w:rsidRPr="00A71815">
        <w:rPr>
          <w:rFonts w:asciiTheme="minorHAnsi" w:hAnsiTheme="minorHAnsi" w:cstheme="minorHAnsi"/>
        </w:rPr>
        <w:t>Szacunkowa wielkość zamówienia służy wyłącznie do obliczenia maksymalnej wartości nominalnej* zobowiązania oraz porównania ofert.</w:t>
      </w:r>
    </w:p>
    <w:p w14:paraId="72F4F654" w14:textId="77777777" w:rsidR="00E96CC7" w:rsidRPr="00A71815" w:rsidRDefault="00E96CC7" w:rsidP="0022431E">
      <w:pPr>
        <w:spacing w:before="120" w:line="360" w:lineRule="auto"/>
        <w:rPr>
          <w:rFonts w:asciiTheme="minorHAnsi" w:hAnsiTheme="minorHAnsi" w:cstheme="minorHAnsi"/>
        </w:rPr>
      </w:pPr>
    </w:p>
    <w:p w14:paraId="3A9AD7B9" w14:textId="582B106D" w:rsidR="00FB2F9C" w:rsidRPr="00A71815" w:rsidRDefault="00FB2F9C" w:rsidP="00FB2F9C">
      <w:pPr>
        <w:widowControl w:val="0"/>
        <w:rPr>
          <w:rFonts w:eastAsia="Lucida Sans Unicode"/>
          <w:b/>
          <w:sz w:val="22"/>
          <w:szCs w:val="22"/>
        </w:rPr>
      </w:pPr>
      <w:r w:rsidRPr="00A71815">
        <w:rPr>
          <w:rFonts w:eastAsia="Lucida Sans Unicode"/>
          <w:b/>
          <w:sz w:val="22"/>
          <w:szCs w:val="22"/>
        </w:rPr>
        <w:t>Miejscowość: ………………................................................, data: …................</w:t>
      </w:r>
      <w:r w:rsidR="004B077F">
        <w:rPr>
          <w:rFonts w:eastAsia="Lucida Sans Unicode"/>
          <w:b/>
          <w:sz w:val="22"/>
          <w:szCs w:val="22"/>
        </w:rPr>
        <w:t>........ </w:t>
      </w:r>
      <w:r w:rsidRPr="00A71815">
        <w:rPr>
          <w:rFonts w:eastAsia="Lucida Sans Unicode"/>
          <w:b/>
          <w:sz w:val="22"/>
          <w:szCs w:val="22"/>
        </w:rPr>
        <w:t>r.</w:t>
      </w:r>
    </w:p>
    <w:p w14:paraId="61529A90" w14:textId="77777777" w:rsidR="00FB2F9C" w:rsidRPr="00A71815" w:rsidRDefault="00FB2F9C" w:rsidP="00FB2F9C">
      <w:pPr>
        <w:rPr>
          <w:sz w:val="22"/>
          <w:szCs w:val="22"/>
        </w:rPr>
      </w:pPr>
    </w:p>
    <w:p w14:paraId="390075A8" w14:textId="77777777" w:rsidR="00FB2F9C" w:rsidRPr="00A71815" w:rsidRDefault="00FB2F9C" w:rsidP="00FB2F9C">
      <w:pPr>
        <w:rPr>
          <w:sz w:val="22"/>
          <w:szCs w:val="22"/>
        </w:rPr>
      </w:pPr>
    </w:p>
    <w:p w14:paraId="61AE84B9" w14:textId="77777777" w:rsidR="00FB2F9C" w:rsidRPr="00A71815" w:rsidRDefault="00FB2F9C" w:rsidP="00FB2F9C">
      <w:pPr>
        <w:rPr>
          <w:sz w:val="22"/>
          <w:szCs w:val="22"/>
        </w:rPr>
      </w:pPr>
    </w:p>
    <w:p w14:paraId="7F268D1D" w14:textId="77777777" w:rsidR="00FB2F9C" w:rsidRPr="00A71815" w:rsidRDefault="00FB2F9C" w:rsidP="00FB2F9C">
      <w:pPr>
        <w:rPr>
          <w:sz w:val="22"/>
          <w:szCs w:val="22"/>
        </w:rPr>
      </w:pPr>
    </w:p>
    <w:p w14:paraId="05007E8F" w14:textId="77777777" w:rsidR="00FB2F9C" w:rsidRPr="00A71815" w:rsidRDefault="00FB2F9C" w:rsidP="00FB2F9C">
      <w:pPr>
        <w:rPr>
          <w:sz w:val="22"/>
          <w:szCs w:val="22"/>
        </w:rPr>
      </w:pPr>
    </w:p>
    <w:p w14:paraId="7F03F283" w14:textId="77777777" w:rsidR="00FB2F9C" w:rsidRPr="00A71815" w:rsidRDefault="00FB2F9C" w:rsidP="00FB2F9C">
      <w:pPr>
        <w:ind w:left="5245"/>
        <w:rPr>
          <w:sz w:val="22"/>
          <w:szCs w:val="22"/>
        </w:rPr>
      </w:pPr>
      <w:r w:rsidRPr="00A71815">
        <w:rPr>
          <w:sz w:val="22"/>
          <w:szCs w:val="22"/>
        </w:rPr>
        <w:t xml:space="preserve"> . . . . . . . . . . . . . . . . . . . . . . . . . . . . . .</w:t>
      </w:r>
    </w:p>
    <w:p w14:paraId="557B7F21" w14:textId="77777777" w:rsidR="00FB2F9C" w:rsidRPr="00A71815" w:rsidRDefault="00FB2F9C" w:rsidP="00FB2F9C">
      <w:pPr>
        <w:ind w:left="4536" w:firstLine="720"/>
        <w:jc w:val="center"/>
        <w:rPr>
          <w:b/>
          <w:i/>
          <w:iCs/>
          <w:sz w:val="22"/>
          <w:szCs w:val="22"/>
        </w:rPr>
      </w:pPr>
      <w:r w:rsidRPr="00A71815">
        <w:rPr>
          <w:b/>
          <w:i/>
          <w:iCs/>
          <w:sz w:val="22"/>
          <w:szCs w:val="22"/>
        </w:rPr>
        <w:t>podpis osoby(osób)  uprawnionej(ych)</w:t>
      </w:r>
    </w:p>
    <w:p w14:paraId="7DC8F26C" w14:textId="77777777" w:rsidR="00FB2F9C" w:rsidRPr="00A71815" w:rsidRDefault="00FB2F9C" w:rsidP="00FB2F9C">
      <w:pPr>
        <w:ind w:left="4536" w:firstLine="720"/>
        <w:jc w:val="center"/>
        <w:rPr>
          <w:b/>
          <w:i/>
          <w:iCs/>
          <w:sz w:val="22"/>
          <w:szCs w:val="22"/>
        </w:rPr>
      </w:pPr>
      <w:r w:rsidRPr="00A71815">
        <w:rPr>
          <w:b/>
          <w:i/>
          <w:iCs/>
          <w:sz w:val="22"/>
          <w:szCs w:val="22"/>
        </w:rPr>
        <w:t xml:space="preserve"> do reprezentowania wykonawcy</w:t>
      </w:r>
    </w:p>
    <w:p w14:paraId="2109067B" w14:textId="77777777" w:rsidR="0022431E" w:rsidRPr="00E96CC7" w:rsidRDefault="0022431E" w:rsidP="00FB2F9C">
      <w:pPr>
        <w:spacing w:before="120" w:line="360" w:lineRule="auto"/>
        <w:ind w:left="4536"/>
        <w:rPr>
          <w:rFonts w:asciiTheme="minorHAnsi" w:hAnsiTheme="minorHAnsi" w:cstheme="minorHAnsi"/>
        </w:rPr>
      </w:pPr>
    </w:p>
    <w:sectPr w:rsidR="0022431E" w:rsidRPr="00E96CC7" w:rsidSect="004C4744">
      <w:headerReference w:type="default" r:id="rId8"/>
      <w:footerReference w:type="default" r:id="rId9"/>
      <w:pgSz w:w="11906" w:h="16838"/>
      <w:pgMar w:top="1134" w:right="1418" w:bottom="1134" w:left="1418" w:header="709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074E1" w14:textId="77777777" w:rsidR="00D119C3" w:rsidRDefault="00D119C3">
      <w:r>
        <w:separator/>
      </w:r>
    </w:p>
  </w:endnote>
  <w:endnote w:type="continuationSeparator" w:id="0">
    <w:p w14:paraId="6F556EA5" w14:textId="77777777" w:rsidR="00D119C3" w:rsidRDefault="00D1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FB0E0" w14:textId="77777777" w:rsidR="00E96CC7" w:rsidRPr="00E96CC7" w:rsidRDefault="0022431E" w:rsidP="00E96CC7">
    <w:pPr>
      <w:spacing w:before="120" w:line="100" w:lineRule="atLeast"/>
      <w:jc w:val="both"/>
      <w:rPr>
        <w:rFonts w:asciiTheme="minorHAnsi" w:hAnsiTheme="minorHAnsi" w:cstheme="minorHAnsi"/>
        <w:sz w:val="16"/>
        <w:szCs w:val="16"/>
      </w:rPr>
    </w:pPr>
    <w:r w:rsidRPr="00E96CC7">
      <w:rPr>
        <w:rFonts w:asciiTheme="minorHAnsi" w:hAnsiTheme="minorHAnsi" w:cstheme="minorHAnsi"/>
      </w:rPr>
      <w:t xml:space="preserve">* </w:t>
    </w:r>
    <w:r w:rsidR="00E96CC7" w:rsidRPr="00E96CC7">
      <w:rPr>
        <w:rFonts w:asciiTheme="minorHAnsi" w:hAnsiTheme="minorHAnsi" w:cstheme="minorHAnsi"/>
        <w:sz w:val="16"/>
        <w:szCs w:val="16"/>
      </w:rPr>
      <w:t>Maksymalna wartość nominalna zobowiązania obliczona przez przemnożenie cen jednostkowych przez szacunkowe wielkości zamówienia służy wyłącznie do porównania złożonych ofert i wyboru oferty najkorzystniejszej.</w:t>
    </w:r>
  </w:p>
  <w:p w14:paraId="7FD17104" w14:textId="77777777" w:rsidR="00E13896" w:rsidRPr="001D390B" w:rsidRDefault="001D390B" w:rsidP="00E96CC7">
    <w:pPr>
      <w:spacing w:before="120" w:line="100" w:lineRule="atLeast"/>
      <w:jc w:val="right"/>
      <w:rPr>
        <w:szCs w:val="16"/>
      </w:rPr>
    </w:pPr>
    <w:r>
      <w:rPr>
        <w:szCs w:val="16"/>
      </w:rPr>
      <w:t>str.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46D50" w14:textId="77777777" w:rsidR="00D119C3" w:rsidRDefault="00D119C3">
      <w:r>
        <w:separator/>
      </w:r>
    </w:p>
  </w:footnote>
  <w:footnote w:type="continuationSeparator" w:id="0">
    <w:p w14:paraId="780008F1" w14:textId="77777777" w:rsidR="00D119C3" w:rsidRDefault="00D1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477FE" w14:textId="77777777" w:rsidR="00DA6197" w:rsidRPr="00DA6197" w:rsidRDefault="00F13A95" w:rsidP="00DA6197">
    <w:pPr>
      <w:jc w:val="right"/>
      <w:rPr>
        <w:rFonts w:ascii="Verdana" w:hAnsi="Verdana" w:cs="Arial"/>
        <w:b/>
        <w:i/>
      </w:rPr>
    </w:pPr>
    <w:r w:rsidRPr="001B1251">
      <w:rPr>
        <w:rFonts w:ascii="Verdana" w:hAnsi="Verdana" w:cs="Arial"/>
        <w:i/>
      </w:rPr>
      <w:t xml:space="preserve">Załącznik </w:t>
    </w:r>
    <w:r w:rsidRPr="001B1251">
      <w:rPr>
        <w:rFonts w:ascii="Verdana" w:hAnsi="Verdana" w:cs="Arial"/>
        <w:b/>
        <w:i/>
      </w:rPr>
      <w:t xml:space="preserve">NR </w:t>
    </w:r>
    <w:r>
      <w:rPr>
        <w:rFonts w:ascii="Verdana" w:hAnsi="Verdana" w:cs="Arial"/>
        <w:b/>
        <w:i/>
      </w:rPr>
      <w:t>1</w:t>
    </w:r>
    <w:r w:rsidR="00DA6197">
      <w:rPr>
        <w:rFonts w:ascii="Verdana" w:hAnsi="Verdana" w:cs="Arial"/>
        <w:b/>
        <w:i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A99413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89642DCC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2"/>
    <w:multiLevelType w:val="multilevel"/>
    <w:tmpl w:val="DA2EB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6190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16"/>
    <w:multiLevelType w:val="multilevel"/>
    <w:tmpl w:val="48240A28"/>
    <w:lvl w:ilvl="0">
      <w:start w:val="2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5" w15:restartNumberingAfterBreak="0">
    <w:nsid w:val="0000003F"/>
    <w:multiLevelType w:val="multilevel"/>
    <w:tmpl w:val="C33C72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0161070E"/>
    <w:multiLevelType w:val="hybridMultilevel"/>
    <w:tmpl w:val="43AA61C6"/>
    <w:lvl w:ilvl="0" w:tplc="407AD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DA197F"/>
    <w:multiLevelType w:val="hybridMultilevel"/>
    <w:tmpl w:val="DC7283A2"/>
    <w:lvl w:ilvl="0" w:tplc="5CC425F0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66775C"/>
    <w:multiLevelType w:val="hybridMultilevel"/>
    <w:tmpl w:val="7B748A10"/>
    <w:lvl w:ilvl="0" w:tplc="2ABCC8F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B962B87"/>
    <w:multiLevelType w:val="hybridMultilevel"/>
    <w:tmpl w:val="49A6EE8E"/>
    <w:lvl w:ilvl="0" w:tplc="65EA4C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2F3445"/>
    <w:multiLevelType w:val="multilevel"/>
    <w:tmpl w:val="34702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109731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24D7"/>
    <w:multiLevelType w:val="hybridMultilevel"/>
    <w:tmpl w:val="11EE2024"/>
    <w:lvl w:ilvl="0" w:tplc="961AE1A6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19DD7B9A"/>
    <w:multiLevelType w:val="hybridMultilevel"/>
    <w:tmpl w:val="5C66295C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188624CA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1A126819"/>
    <w:multiLevelType w:val="hybridMultilevel"/>
    <w:tmpl w:val="766A1E92"/>
    <w:lvl w:ilvl="0" w:tplc="372A968E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7" w15:restartNumberingAfterBreak="0">
    <w:nsid w:val="1C1B66CF"/>
    <w:multiLevelType w:val="hybridMultilevel"/>
    <w:tmpl w:val="85F0C62E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569AD510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1DA91403"/>
    <w:multiLevelType w:val="multilevel"/>
    <w:tmpl w:val="CED67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0DD71EC"/>
    <w:multiLevelType w:val="multilevel"/>
    <w:tmpl w:val="802A65CA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4A45178"/>
    <w:multiLevelType w:val="hybridMultilevel"/>
    <w:tmpl w:val="7AD25372"/>
    <w:lvl w:ilvl="0" w:tplc="B6A68E3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59639F"/>
    <w:multiLevelType w:val="hybridMultilevel"/>
    <w:tmpl w:val="BB6CAF0A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267A8D74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2CBE3CBF"/>
    <w:multiLevelType w:val="hybridMultilevel"/>
    <w:tmpl w:val="56509C44"/>
    <w:lvl w:ilvl="0" w:tplc="5D6A110A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34683B47"/>
    <w:multiLevelType w:val="hybridMultilevel"/>
    <w:tmpl w:val="F124AAB8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5F42B7C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34957311"/>
    <w:multiLevelType w:val="hybridMultilevel"/>
    <w:tmpl w:val="DC7283A2"/>
    <w:lvl w:ilvl="0" w:tplc="5CC425F0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145578"/>
    <w:multiLevelType w:val="hybridMultilevel"/>
    <w:tmpl w:val="8EFA8322"/>
    <w:lvl w:ilvl="0" w:tplc="2256B95C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39D158AF"/>
    <w:multiLevelType w:val="hybridMultilevel"/>
    <w:tmpl w:val="8B222CA4"/>
    <w:lvl w:ilvl="0" w:tplc="15829886">
      <w:start w:val="1"/>
      <w:numFmt w:val="lowerLetter"/>
      <w:lvlText w:val="%1)"/>
      <w:lvlJc w:val="left"/>
      <w:pPr>
        <w:ind w:left="927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F7068C0"/>
    <w:multiLevelType w:val="hybridMultilevel"/>
    <w:tmpl w:val="8494A78C"/>
    <w:lvl w:ilvl="0" w:tplc="2F821F04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92741"/>
    <w:multiLevelType w:val="hybridMultilevel"/>
    <w:tmpl w:val="FA6216BA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54E0711C">
      <w:start w:val="1"/>
      <w:numFmt w:val="decimal"/>
      <w:lvlText w:val="%2)"/>
      <w:lvlJc w:val="left"/>
      <w:pPr>
        <w:ind w:left="1298" w:hanging="360"/>
      </w:pPr>
      <w:rPr>
        <w:rFonts w:hint="default"/>
        <w:b w:val="0"/>
        <w:i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4793249D"/>
    <w:multiLevelType w:val="hybridMultilevel"/>
    <w:tmpl w:val="BCF8F07E"/>
    <w:lvl w:ilvl="0" w:tplc="000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BC046A7"/>
    <w:multiLevelType w:val="multilevel"/>
    <w:tmpl w:val="E87A3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C67544B"/>
    <w:multiLevelType w:val="hybridMultilevel"/>
    <w:tmpl w:val="FED4AB1E"/>
    <w:lvl w:ilvl="0" w:tplc="BE8202F2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0B270F0"/>
    <w:multiLevelType w:val="hybridMultilevel"/>
    <w:tmpl w:val="8494A78C"/>
    <w:lvl w:ilvl="0" w:tplc="2F821F04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877C4C"/>
    <w:multiLevelType w:val="hybridMultilevel"/>
    <w:tmpl w:val="7C7AE9D2"/>
    <w:lvl w:ilvl="0" w:tplc="0AD4A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0626E"/>
    <w:multiLevelType w:val="hybridMultilevel"/>
    <w:tmpl w:val="DCFE9620"/>
    <w:lvl w:ilvl="0" w:tplc="0415000F">
      <w:start w:val="1"/>
      <w:numFmt w:val="decimal"/>
      <w:lvlText w:val="%1."/>
      <w:lvlJc w:val="left"/>
      <w:pPr>
        <w:ind w:left="73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7227C1A"/>
    <w:multiLevelType w:val="hybridMultilevel"/>
    <w:tmpl w:val="BB38E6AA"/>
    <w:lvl w:ilvl="0" w:tplc="834C71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8ED4BF8"/>
    <w:multiLevelType w:val="hybridMultilevel"/>
    <w:tmpl w:val="81ECE172"/>
    <w:lvl w:ilvl="0" w:tplc="1AEC4F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001403"/>
    <w:multiLevelType w:val="hybridMultilevel"/>
    <w:tmpl w:val="5400FCC0"/>
    <w:lvl w:ilvl="0" w:tplc="07D4D432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 w15:restartNumberingAfterBreak="0">
    <w:nsid w:val="59444125"/>
    <w:multiLevelType w:val="multilevel"/>
    <w:tmpl w:val="D45A1A16"/>
    <w:lvl w:ilvl="0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55" w15:restartNumberingAfterBreak="0">
    <w:nsid w:val="5BD426B0"/>
    <w:multiLevelType w:val="hybridMultilevel"/>
    <w:tmpl w:val="13842E2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9E70F0"/>
    <w:multiLevelType w:val="hybridMultilevel"/>
    <w:tmpl w:val="E81E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E0357B6"/>
    <w:multiLevelType w:val="hybridMultilevel"/>
    <w:tmpl w:val="053622A2"/>
    <w:lvl w:ilvl="0" w:tplc="B1024882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FC66A4E"/>
    <w:multiLevelType w:val="hybridMultilevel"/>
    <w:tmpl w:val="E5A0D78C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B5946AE4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64281901"/>
    <w:multiLevelType w:val="hybridMultilevel"/>
    <w:tmpl w:val="D69235CA"/>
    <w:lvl w:ilvl="0" w:tplc="926A738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780F3D"/>
    <w:multiLevelType w:val="hybridMultilevel"/>
    <w:tmpl w:val="270682B6"/>
    <w:lvl w:ilvl="0" w:tplc="1FECEC36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653155FD"/>
    <w:multiLevelType w:val="singleLevel"/>
    <w:tmpl w:val="A54AB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68F001C4"/>
    <w:multiLevelType w:val="hybridMultilevel"/>
    <w:tmpl w:val="DC3EB7B0"/>
    <w:lvl w:ilvl="0" w:tplc="672091CE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703D3638"/>
    <w:multiLevelType w:val="hybridMultilevel"/>
    <w:tmpl w:val="7660A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7" w15:restartNumberingAfterBreak="0">
    <w:nsid w:val="77FA0BA3"/>
    <w:multiLevelType w:val="hybridMultilevel"/>
    <w:tmpl w:val="8954C6CA"/>
    <w:lvl w:ilvl="0" w:tplc="D90E9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8757974"/>
    <w:multiLevelType w:val="hybridMultilevel"/>
    <w:tmpl w:val="2EAAB4EC"/>
    <w:lvl w:ilvl="0" w:tplc="366C33D8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050D6"/>
    <w:multiLevelType w:val="hybridMultilevel"/>
    <w:tmpl w:val="BC6ACC3C"/>
    <w:lvl w:ilvl="0" w:tplc="B51ED4A8">
      <w:start w:val="1"/>
      <w:numFmt w:val="lowerLetter"/>
      <w:lvlText w:val="1%1."/>
      <w:lvlJc w:val="left"/>
      <w:pPr>
        <w:ind w:left="862" w:hanging="360"/>
      </w:pPr>
      <w:rPr>
        <w:rFonts w:hint="default"/>
        <w:color w:val="auto"/>
      </w:rPr>
    </w:lvl>
    <w:lvl w:ilvl="1" w:tplc="28A6F010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7D0D2B6E"/>
    <w:multiLevelType w:val="hybridMultilevel"/>
    <w:tmpl w:val="5F48C964"/>
    <w:lvl w:ilvl="0" w:tplc="04150017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67"/>
  </w:num>
  <w:num w:numId="9">
    <w:abstractNumId w:val="34"/>
  </w:num>
  <w:num w:numId="10">
    <w:abstractNumId w:val="41"/>
  </w:num>
  <w:num w:numId="11">
    <w:abstractNumId w:val="52"/>
  </w:num>
  <w:num w:numId="12">
    <w:abstractNumId w:val="15"/>
  </w:num>
  <w:num w:numId="13">
    <w:abstractNumId w:val="50"/>
  </w:num>
  <w:num w:numId="14">
    <w:abstractNumId w:val="29"/>
  </w:num>
  <w:num w:numId="15">
    <w:abstractNumId w:val="58"/>
  </w:num>
  <w:num w:numId="16">
    <w:abstractNumId w:val="25"/>
  </w:num>
  <w:num w:numId="17">
    <w:abstractNumId w:val="59"/>
  </w:num>
  <w:num w:numId="18">
    <w:abstractNumId w:val="61"/>
  </w:num>
  <w:num w:numId="19">
    <w:abstractNumId w:val="27"/>
  </w:num>
  <w:num w:numId="20">
    <w:abstractNumId w:val="70"/>
  </w:num>
  <w:num w:numId="21">
    <w:abstractNumId w:val="44"/>
  </w:num>
  <w:num w:numId="22">
    <w:abstractNumId w:val="35"/>
  </w:num>
  <w:num w:numId="23">
    <w:abstractNumId w:val="32"/>
  </w:num>
  <w:num w:numId="24">
    <w:abstractNumId w:val="53"/>
  </w:num>
  <w:num w:numId="25">
    <w:abstractNumId w:val="26"/>
  </w:num>
  <w:num w:numId="26">
    <w:abstractNumId w:val="33"/>
  </w:num>
  <w:num w:numId="27">
    <w:abstractNumId w:val="21"/>
  </w:num>
  <w:num w:numId="28">
    <w:abstractNumId w:val="40"/>
  </w:num>
  <w:num w:numId="29">
    <w:abstractNumId w:val="47"/>
  </w:num>
  <w:num w:numId="30">
    <w:abstractNumId w:val="68"/>
  </w:num>
  <w:num w:numId="31">
    <w:abstractNumId w:val="28"/>
  </w:num>
  <w:num w:numId="32">
    <w:abstractNumId w:val="37"/>
  </w:num>
  <w:num w:numId="33">
    <w:abstractNumId w:val="17"/>
  </w:num>
  <w:num w:numId="34">
    <w:abstractNumId w:val="38"/>
  </w:num>
  <w:num w:numId="35">
    <w:abstractNumId w:val="36"/>
  </w:num>
  <w:num w:numId="36">
    <w:abstractNumId w:val="69"/>
  </w:num>
  <w:num w:numId="37">
    <w:abstractNumId w:val="19"/>
  </w:num>
  <w:num w:numId="38">
    <w:abstractNumId w:val="62"/>
  </w:num>
  <w:num w:numId="39">
    <w:abstractNumId w:val="7"/>
  </w:num>
  <w:num w:numId="40">
    <w:abstractNumId w:val="30"/>
  </w:num>
  <w:num w:numId="41">
    <w:abstractNumId w:val="55"/>
  </w:num>
  <w:num w:numId="42">
    <w:abstractNumId w:val="22"/>
    <w:lvlOverride w:ilvl="0">
      <w:startOverride w:val="1"/>
    </w:lvlOverride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3"/>
    <w:lvlOverride w:ilvl="0">
      <w:startOverride w:val="1"/>
    </w:lvlOverride>
  </w:num>
  <w:num w:numId="49">
    <w:abstractNumId w:val="66"/>
  </w:num>
  <w:num w:numId="5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</w:num>
  <w:num w:numId="53">
    <w:abstractNumId w:val="48"/>
  </w:num>
  <w:num w:numId="54">
    <w:abstractNumId w:val="16"/>
  </w:num>
  <w:num w:numId="55">
    <w:abstractNumId w:val="18"/>
  </w:num>
  <w:num w:numId="56">
    <w:abstractNumId w:val="63"/>
  </w:num>
  <w:num w:numId="57">
    <w:abstractNumId w:val="0"/>
  </w:num>
  <w:num w:numId="58">
    <w:abstractNumId w:val="45"/>
  </w:num>
  <w:num w:numId="59">
    <w:abstractNumId w:val="43"/>
  </w:num>
  <w:num w:numId="60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74A"/>
    <w:rsid w:val="000003AF"/>
    <w:rsid w:val="00002617"/>
    <w:rsid w:val="00003A6F"/>
    <w:rsid w:val="00003AC3"/>
    <w:rsid w:val="00006506"/>
    <w:rsid w:val="00006DBC"/>
    <w:rsid w:val="00007411"/>
    <w:rsid w:val="00007AE3"/>
    <w:rsid w:val="00011B42"/>
    <w:rsid w:val="00013DD9"/>
    <w:rsid w:val="00013DE8"/>
    <w:rsid w:val="00014DCD"/>
    <w:rsid w:val="00015857"/>
    <w:rsid w:val="00020F4E"/>
    <w:rsid w:val="000219A2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A80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562"/>
    <w:rsid w:val="00051778"/>
    <w:rsid w:val="000517D4"/>
    <w:rsid w:val="00051C32"/>
    <w:rsid w:val="0005432B"/>
    <w:rsid w:val="000547E5"/>
    <w:rsid w:val="00057F2C"/>
    <w:rsid w:val="00064DDC"/>
    <w:rsid w:val="00065916"/>
    <w:rsid w:val="00066514"/>
    <w:rsid w:val="0007082F"/>
    <w:rsid w:val="00071C80"/>
    <w:rsid w:val="00071CD3"/>
    <w:rsid w:val="00072706"/>
    <w:rsid w:val="000728D1"/>
    <w:rsid w:val="000728D3"/>
    <w:rsid w:val="00073780"/>
    <w:rsid w:val="00074316"/>
    <w:rsid w:val="00074C30"/>
    <w:rsid w:val="00075B99"/>
    <w:rsid w:val="00076C68"/>
    <w:rsid w:val="00076D82"/>
    <w:rsid w:val="0007716D"/>
    <w:rsid w:val="000802A4"/>
    <w:rsid w:val="00083363"/>
    <w:rsid w:val="00084D16"/>
    <w:rsid w:val="00085DDA"/>
    <w:rsid w:val="000860BA"/>
    <w:rsid w:val="00087DB1"/>
    <w:rsid w:val="00090C1E"/>
    <w:rsid w:val="00091FED"/>
    <w:rsid w:val="00093501"/>
    <w:rsid w:val="00093993"/>
    <w:rsid w:val="0009656D"/>
    <w:rsid w:val="000972C4"/>
    <w:rsid w:val="000A0524"/>
    <w:rsid w:val="000A060B"/>
    <w:rsid w:val="000A0722"/>
    <w:rsid w:val="000A111F"/>
    <w:rsid w:val="000A1410"/>
    <w:rsid w:val="000A162B"/>
    <w:rsid w:val="000A1A31"/>
    <w:rsid w:val="000A2063"/>
    <w:rsid w:val="000A371C"/>
    <w:rsid w:val="000A3EB4"/>
    <w:rsid w:val="000A46D7"/>
    <w:rsid w:val="000A5230"/>
    <w:rsid w:val="000A63C3"/>
    <w:rsid w:val="000A7078"/>
    <w:rsid w:val="000A731F"/>
    <w:rsid w:val="000B0318"/>
    <w:rsid w:val="000B0681"/>
    <w:rsid w:val="000B29E2"/>
    <w:rsid w:val="000B3E95"/>
    <w:rsid w:val="000B4585"/>
    <w:rsid w:val="000B4F0D"/>
    <w:rsid w:val="000B7B71"/>
    <w:rsid w:val="000C01F5"/>
    <w:rsid w:val="000C040C"/>
    <w:rsid w:val="000C4B18"/>
    <w:rsid w:val="000D0815"/>
    <w:rsid w:val="000D2220"/>
    <w:rsid w:val="000D24EA"/>
    <w:rsid w:val="000D266C"/>
    <w:rsid w:val="000D29F0"/>
    <w:rsid w:val="000D2FE6"/>
    <w:rsid w:val="000D4789"/>
    <w:rsid w:val="000D5FF2"/>
    <w:rsid w:val="000D7B5B"/>
    <w:rsid w:val="000E244C"/>
    <w:rsid w:val="000E2E12"/>
    <w:rsid w:val="000E3151"/>
    <w:rsid w:val="000E5C5F"/>
    <w:rsid w:val="000E6CFB"/>
    <w:rsid w:val="000E6F45"/>
    <w:rsid w:val="000F034A"/>
    <w:rsid w:val="000F036F"/>
    <w:rsid w:val="000F1F7C"/>
    <w:rsid w:val="000F3B81"/>
    <w:rsid w:val="000F6F22"/>
    <w:rsid w:val="001001F8"/>
    <w:rsid w:val="0010049F"/>
    <w:rsid w:val="00100F75"/>
    <w:rsid w:val="001010AB"/>
    <w:rsid w:val="00101D90"/>
    <w:rsid w:val="00103138"/>
    <w:rsid w:val="00103765"/>
    <w:rsid w:val="00104BEB"/>
    <w:rsid w:val="00105142"/>
    <w:rsid w:val="00106A43"/>
    <w:rsid w:val="0011066B"/>
    <w:rsid w:val="00111D5C"/>
    <w:rsid w:val="00113448"/>
    <w:rsid w:val="0011430C"/>
    <w:rsid w:val="00114691"/>
    <w:rsid w:val="0011597C"/>
    <w:rsid w:val="00115EBF"/>
    <w:rsid w:val="00116B8E"/>
    <w:rsid w:val="00116D71"/>
    <w:rsid w:val="001179B5"/>
    <w:rsid w:val="00120363"/>
    <w:rsid w:val="00120CCD"/>
    <w:rsid w:val="00122DEC"/>
    <w:rsid w:val="00123ADE"/>
    <w:rsid w:val="00126693"/>
    <w:rsid w:val="00127293"/>
    <w:rsid w:val="00130F9D"/>
    <w:rsid w:val="001313C3"/>
    <w:rsid w:val="00131B39"/>
    <w:rsid w:val="00131DDE"/>
    <w:rsid w:val="00133335"/>
    <w:rsid w:val="00134B03"/>
    <w:rsid w:val="00134DFE"/>
    <w:rsid w:val="00134E6F"/>
    <w:rsid w:val="00136505"/>
    <w:rsid w:val="00136BC6"/>
    <w:rsid w:val="00137680"/>
    <w:rsid w:val="00140B57"/>
    <w:rsid w:val="00140B72"/>
    <w:rsid w:val="00140EE7"/>
    <w:rsid w:val="00143C28"/>
    <w:rsid w:val="00144239"/>
    <w:rsid w:val="0014439A"/>
    <w:rsid w:val="0014615C"/>
    <w:rsid w:val="00147015"/>
    <w:rsid w:val="00151126"/>
    <w:rsid w:val="001530AD"/>
    <w:rsid w:val="00153645"/>
    <w:rsid w:val="00154B8B"/>
    <w:rsid w:val="00156ACA"/>
    <w:rsid w:val="0015725C"/>
    <w:rsid w:val="001602D6"/>
    <w:rsid w:val="00160960"/>
    <w:rsid w:val="001615FC"/>
    <w:rsid w:val="00162178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AB2"/>
    <w:rsid w:val="00181620"/>
    <w:rsid w:val="001819B2"/>
    <w:rsid w:val="001835DD"/>
    <w:rsid w:val="00183BA5"/>
    <w:rsid w:val="00185B1D"/>
    <w:rsid w:val="001878E4"/>
    <w:rsid w:val="00190603"/>
    <w:rsid w:val="00190FE6"/>
    <w:rsid w:val="0019260E"/>
    <w:rsid w:val="00195055"/>
    <w:rsid w:val="00196210"/>
    <w:rsid w:val="001962B6"/>
    <w:rsid w:val="00196BBE"/>
    <w:rsid w:val="00197A03"/>
    <w:rsid w:val="001A08EC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C038E"/>
    <w:rsid w:val="001C08CD"/>
    <w:rsid w:val="001C3571"/>
    <w:rsid w:val="001C51AB"/>
    <w:rsid w:val="001C5C59"/>
    <w:rsid w:val="001C6796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90B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2567"/>
    <w:rsid w:val="001E2B43"/>
    <w:rsid w:val="001E34F9"/>
    <w:rsid w:val="001E476E"/>
    <w:rsid w:val="001E679A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49B8"/>
    <w:rsid w:val="002054EF"/>
    <w:rsid w:val="002075F3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31E"/>
    <w:rsid w:val="00224A3D"/>
    <w:rsid w:val="00225369"/>
    <w:rsid w:val="00230A07"/>
    <w:rsid w:val="00230CB7"/>
    <w:rsid w:val="00232029"/>
    <w:rsid w:val="00232035"/>
    <w:rsid w:val="0023207B"/>
    <w:rsid w:val="00233260"/>
    <w:rsid w:val="00233A6E"/>
    <w:rsid w:val="00233D91"/>
    <w:rsid w:val="00236985"/>
    <w:rsid w:val="0024019F"/>
    <w:rsid w:val="00240AD4"/>
    <w:rsid w:val="00241512"/>
    <w:rsid w:val="00243184"/>
    <w:rsid w:val="0024586B"/>
    <w:rsid w:val="00246EB0"/>
    <w:rsid w:val="002479AA"/>
    <w:rsid w:val="00250643"/>
    <w:rsid w:val="00250B6F"/>
    <w:rsid w:val="0025120F"/>
    <w:rsid w:val="00251523"/>
    <w:rsid w:val="002519DE"/>
    <w:rsid w:val="00251D5C"/>
    <w:rsid w:val="002543C5"/>
    <w:rsid w:val="0025595F"/>
    <w:rsid w:val="00256243"/>
    <w:rsid w:val="002564A4"/>
    <w:rsid w:val="00256F22"/>
    <w:rsid w:val="00257465"/>
    <w:rsid w:val="002601F8"/>
    <w:rsid w:val="002607E8"/>
    <w:rsid w:val="002614B7"/>
    <w:rsid w:val="0026266C"/>
    <w:rsid w:val="00262BA1"/>
    <w:rsid w:val="00262DAC"/>
    <w:rsid w:val="00263DB7"/>
    <w:rsid w:val="00265F1C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2655"/>
    <w:rsid w:val="00283243"/>
    <w:rsid w:val="00283C0A"/>
    <w:rsid w:val="00283FAB"/>
    <w:rsid w:val="00284894"/>
    <w:rsid w:val="00284BD1"/>
    <w:rsid w:val="002851F0"/>
    <w:rsid w:val="002871BF"/>
    <w:rsid w:val="00287796"/>
    <w:rsid w:val="00290924"/>
    <w:rsid w:val="00290A08"/>
    <w:rsid w:val="002914E6"/>
    <w:rsid w:val="00292A58"/>
    <w:rsid w:val="00294C6E"/>
    <w:rsid w:val="00295868"/>
    <w:rsid w:val="002960D0"/>
    <w:rsid w:val="002A03E7"/>
    <w:rsid w:val="002A0767"/>
    <w:rsid w:val="002A0CA4"/>
    <w:rsid w:val="002A0EFA"/>
    <w:rsid w:val="002A13DB"/>
    <w:rsid w:val="002A1930"/>
    <w:rsid w:val="002A4319"/>
    <w:rsid w:val="002A4F0A"/>
    <w:rsid w:val="002B0C5B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32F5"/>
    <w:rsid w:val="002D42FA"/>
    <w:rsid w:val="002D42FB"/>
    <w:rsid w:val="002D4FD1"/>
    <w:rsid w:val="002D66CB"/>
    <w:rsid w:val="002D6CCD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3017FA"/>
    <w:rsid w:val="003023EE"/>
    <w:rsid w:val="00302A0A"/>
    <w:rsid w:val="00302C06"/>
    <w:rsid w:val="0030378C"/>
    <w:rsid w:val="00303C18"/>
    <w:rsid w:val="003040C0"/>
    <w:rsid w:val="00304589"/>
    <w:rsid w:val="003047E1"/>
    <w:rsid w:val="00307225"/>
    <w:rsid w:val="003072F9"/>
    <w:rsid w:val="00307FA0"/>
    <w:rsid w:val="00311170"/>
    <w:rsid w:val="003113BC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5AD"/>
    <w:rsid w:val="0032705B"/>
    <w:rsid w:val="00327214"/>
    <w:rsid w:val="003302A9"/>
    <w:rsid w:val="003315E1"/>
    <w:rsid w:val="00331A88"/>
    <w:rsid w:val="0033271B"/>
    <w:rsid w:val="00332EB4"/>
    <w:rsid w:val="003372F9"/>
    <w:rsid w:val="00340E36"/>
    <w:rsid w:val="003412B5"/>
    <w:rsid w:val="003414E2"/>
    <w:rsid w:val="00341D48"/>
    <w:rsid w:val="0034354C"/>
    <w:rsid w:val="0034376F"/>
    <w:rsid w:val="00344CCB"/>
    <w:rsid w:val="00346598"/>
    <w:rsid w:val="00346EAE"/>
    <w:rsid w:val="00350CC6"/>
    <w:rsid w:val="003510AE"/>
    <w:rsid w:val="00352EC3"/>
    <w:rsid w:val="00355899"/>
    <w:rsid w:val="0036110B"/>
    <w:rsid w:val="00361323"/>
    <w:rsid w:val="00363077"/>
    <w:rsid w:val="00363888"/>
    <w:rsid w:val="003642BB"/>
    <w:rsid w:val="00364B46"/>
    <w:rsid w:val="00365EA4"/>
    <w:rsid w:val="00370A45"/>
    <w:rsid w:val="00372A22"/>
    <w:rsid w:val="00373556"/>
    <w:rsid w:val="003748B5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102D"/>
    <w:rsid w:val="00393783"/>
    <w:rsid w:val="00393D7B"/>
    <w:rsid w:val="003942FC"/>
    <w:rsid w:val="00394F09"/>
    <w:rsid w:val="00397B04"/>
    <w:rsid w:val="00397CD1"/>
    <w:rsid w:val="003A1AB3"/>
    <w:rsid w:val="003A26F8"/>
    <w:rsid w:val="003A543B"/>
    <w:rsid w:val="003A5481"/>
    <w:rsid w:val="003A7448"/>
    <w:rsid w:val="003B12B1"/>
    <w:rsid w:val="003B1A35"/>
    <w:rsid w:val="003B1C63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2883"/>
    <w:rsid w:val="003D32D8"/>
    <w:rsid w:val="003D3A86"/>
    <w:rsid w:val="003D5286"/>
    <w:rsid w:val="003D5AF9"/>
    <w:rsid w:val="003E0B91"/>
    <w:rsid w:val="003E2314"/>
    <w:rsid w:val="003E34BB"/>
    <w:rsid w:val="003E53DA"/>
    <w:rsid w:val="003E561C"/>
    <w:rsid w:val="003E5F07"/>
    <w:rsid w:val="003E7154"/>
    <w:rsid w:val="003F1DED"/>
    <w:rsid w:val="003F2645"/>
    <w:rsid w:val="003F273D"/>
    <w:rsid w:val="003F35DA"/>
    <w:rsid w:val="003F5015"/>
    <w:rsid w:val="003F592F"/>
    <w:rsid w:val="003F625D"/>
    <w:rsid w:val="003F6475"/>
    <w:rsid w:val="003F6C81"/>
    <w:rsid w:val="004000B3"/>
    <w:rsid w:val="00400604"/>
    <w:rsid w:val="004008A5"/>
    <w:rsid w:val="00402344"/>
    <w:rsid w:val="00404E06"/>
    <w:rsid w:val="0040502E"/>
    <w:rsid w:val="0040545E"/>
    <w:rsid w:val="00405BD3"/>
    <w:rsid w:val="00410CEF"/>
    <w:rsid w:val="0041150B"/>
    <w:rsid w:val="00411567"/>
    <w:rsid w:val="00411E98"/>
    <w:rsid w:val="004169F0"/>
    <w:rsid w:val="004173ED"/>
    <w:rsid w:val="00417A33"/>
    <w:rsid w:val="004200E7"/>
    <w:rsid w:val="0042142A"/>
    <w:rsid w:val="0042142D"/>
    <w:rsid w:val="00422B38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77F1"/>
    <w:rsid w:val="004408C4"/>
    <w:rsid w:val="004409C2"/>
    <w:rsid w:val="004412B0"/>
    <w:rsid w:val="00441E13"/>
    <w:rsid w:val="00441F25"/>
    <w:rsid w:val="00441F32"/>
    <w:rsid w:val="00442528"/>
    <w:rsid w:val="00443994"/>
    <w:rsid w:val="00444503"/>
    <w:rsid w:val="00447766"/>
    <w:rsid w:val="004503BF"/>
    <w:rsid w:val="00450D96"/>
    <w:rsid w:val="0045142A"/>
    <w:rsid w:val="00452678"/>
    <w:rsid w:val="00452A0F"/>
    <w:rsid w:val="00453716"/>
    <w:rsid w:val="00454362"/>
    <w:rsid w:val="00457CFB"/>
    <w:rsid w:val="00463257"/>
    <w:rsid w:val="00464937"/>
    <w:rsid w:val="004651B8"/>
    <w:rsid w:val="00470A24"/>
    <w:rsid w:val="0047122C"/>
    <w:rsid w:val="004712EC"/>
    <w:rsid w:val="004745EF"/>
    <w:rsid w:val="00474A86"/>
    <w:rsid w:val="00474B24"/>
    <w:rsid w:val="004769EE"/>
    <w:rsid w:val="00476B5F"/>
    <w:rsid w:val="004777C3"/>
    <w:rsid w:val="0048060E"/>
    <w:rsid w:val="00481F68"/>
    <w:rsid w:val="004838C7"/>
    <w:rsid w:val="00483CE8"/>
    <w:rsid w:val="00485DD1"/>
    <w:rsid w:val="0048659C"/>
    <w:rsid w:val="004871BD"/>
    <w:rsid w:val="00490081"/>
    <w:rsid w:val="00490A6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77F"/>
    <w:rsid w:val="004B0B94"/>
    <w:rsid w:val="004B1ED9"/>
    <w:rsid w:val="004B37E5"/>
    <w:rsid w:val="004B3C54"/>
    <w:rsid w:val="004B5EF9"/>
    <w:rsid w:val="004B7724"/>
    <w:rsid w:val="004B7F62"/>
    <w:rsid w:val="004C012B"/>
    <w:rsid w:val="004C0370"/>
    <w:rsid w:val="004C0C59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D188A"/>
    <w:rsid w:val="004D1D8B"/>
    <w:rsid w:val="004D2A7E"/>
    <w:rsid w:val="004D2AAD"/>
    <w:rsid w:val="004D5AEA"/>
    <w:rsid w:val="004D6320"/>
    <w:rsid w:val="004D65C8"/>
    <w:rsid w:val="004D6C59"/>
    <w:rsid w:val="004D7615"/>
    <w:rsid w:val="004D77A0"/>
    <w:rsid w:val="004D79F9"/>
    <w:rsid w:val="004E1130"/>
    <w:rsid w:val="004E1237"/>
    <w:rsid w:val="004E378F"/>
    <w:rsid w:val="004E39D8"/>
    <w:rsid w:val="004E39EF"/>
    <w:rsid w:val="004E4BC9"/>
    <w:rsid w:val="004E53CB"/>
    <w:rsid w:val="004E584D"/>
    <w:rsid w:val="004E5F70"/>
    <w:rsid w:val="004E6543"/>
    <w:rsid w:val="004F186D"/>
    <w:rsid w:val="004F4036"/>
    <w:rsid w:val="004F5C3B"/>
    <w:rsid w:val="00501460"/>
    <w:rsid w:val="0050168B"/>
    <w:rsid w:val="00501C04"/>
    <w:rsid w:val="00502556"/>
    <w:rsid w:val="005026B5"/>
    <w:rsid w:val="00502FEB"/>
    <w:rsid w:val="005034FB"/>
    <w:rsid w:val="0050526B"/>
    <w:rsid w:val="005063B7"/>
    <w:rsid w:val="0050664A"/>
    <w:rsid w:val="00507D5E"/>
    <w:rsid w:val="005102B5"/>
    <w:rsid w:val="00511169"/>
    <w:rsid w:val="00511C0C"/>
    <w:rsid w:val="00512F69"/>
    <w:rsid w:val="005170C6"/>
    <w:rsid w:val="005171D4"/>
    <w:rsid w:val="00520C46"/>
    <w:rsid w:val="0052196B"/>
    <w:rsid w:val="00521EE0"/>
    <w:rsid w:val="00523EA9"/>
    <w:rsid w:val="005243AE"/>
    <w:rsid w:val="00525751"/>
    <w:rsid w:val="00525C0B"/>
    <w:rsid w:val="00526003"/>
    <w:rsid w:val="00530C1A"/>
    <w:rsid w:val="00530F13"/>
    <w:rsid w:val="00531284"/>
    <w:rsid w:val="00531576"/>
    <w:rsid w:val="00531B7F"/>
    <w:rsid w:val="00532678"/>
    <w:rsid w:val="005331AC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35D2"/>
    <w:rsid w:val="00554677"/>
    <w:rsid w:val="00554B87"/>
    <w:rsid w:val="005569E1"/>
    <w:rsid w:val="005576DF"/>
    <w:rsid w:val="00561265"/>
    <w:rsid w:val="00561F7F"/>
    <w:rsid w:val="00562114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70CB"/>
    <w:rsid w:val="00587736"/>
    <w:rsid w:val="00587F9E"/>
    <w:rsid w:val="005915E2"/>
    <w:rsid w:val="005935D7"/>
    <w:rsid w:val="0059459D"/>
    <w:rsid w:val="0059530B"/>
    <w:rsid w:val="005956B0"/>
    <w:rsid w:val="005969A5"/>
    <w:rsid w:val="00597559"/>
    <w:rsid w:val="005A048B"/>
    <w:rsid w:val="005A24A0"/>
    <w:rsid w:val="005A297C"/>
    <w:rsid w:val="005A2ED9"/>
    <w:rsid w:val="005A4537"/>
    <w:rsid w:val="005A46C2"/>
    <w:rsid w:val="005A48F7"/>
    <w:rsid w:val="005A4DCA"/>
    <w:rsid w:val="005A5DEF"/>
    <w:rsid w:val="005A6A78"/>
    <w:rsid w:val="005A6DA8"/>
    <w:rsid w:val="005A7029"/>
    <w:rsid w:val="005A7948"/>
    <w:rsid w:val="005B16A1"/>
    <w:rsid w:val="005B1DD7"/>
    <w:rsid w:val="005B2609"/>
    <w:rsid w:val="005B2F49"/>
    <w:rsid w:val="005B30B8"/>
    <w:rsid w:val="005B3C1A"/>
    <w:rsid w:val="005B3D86"/>
    <w:rsid w:val="005B444D"/>
    <w:rsid w:val="005B4EF6"/>
    <w:rsid w:val="005B54DC"/>
    <w:rsid w:val="005C00A2"/>
    <w:rsid w:val="005C0E20"/>
    <w:rsid w:val="005C4129"/>
    <w:rsid w:val="005C4E28"/>
    <w:rsid w:val="005C6AF9"/>
    <w:rsid w:val="005D45FA"/>
    <w:rsid w:val="005D628C"/>
    <w:rsid w:val="005D7349"/>
    <w:rsid w:val="005E1AF8"/>
    <w:rsid w:val="005E1D4C"/>
    <w:rsid w:val="005E2D88"/>
    <w:rsid w:val="005E462C"/>
    <w:rsid w:val="005E4AB7"/>
    <w:rsid w:val="005E4D7D"/>
    <w:rsid w:val="005E6BC9"/>
    <w:rsid w:val="005F0111"/>
    <w:rsid w:val="005F0BBB"/>
    <w:rsid w:val="005F1707"/>
    <w:rsid w:val="005F38B9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5283"/>
    <w:rsid w:val="0062576B"/>
    <w:rsid w:val="00625BC3"/>
    <w:rsid w:val="00625FAA"/>
    <w:rsid w:val="0062703C"/>
    <w:rsid w:val="0062794F"/>
    <w:rsid w:val="00630C3B"/>
    <w:rsid w:val="00631BA3"/>
    <w:rsid w:val="00631E03"/>
    <w:rsid w:val="0063327D"/>
    <w:rsid w:val="00633C5B"/>
    <w:rsid w:val="006428C9"/>
    <w:rsid w:val="0064313C"/>
    <w:rsid w:val="00643A7B"/>
    <w:rsid w:val="00644824"/>
    <w:rsid w:val="00647211"/>
    <w:rsid w:val="00647B0D"/>
    <w:rsid w:val="006507DC"/>
    <w:rsid w:val="0065119E"/>
    <w:rsid w:val="006514CD"/>
    <w:rsid w:val="0065212F"/>
    <w:rsid w:val="006542E4"/>
    <w:rsid w:val="006549C4"/>
    <w:rsid w:val="00655639"/>
    <w:rsid w:val="006561A5"/>
    <w:rsid w:val="0065680D"/>
    <w:rsid w:val="00657E6C"/>
    <w:rsid w:val="00657F85"/>
    <w:rsid w:val="00663016"/>
    <w:rsid w:val="006631F9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8019D"/>
    <w:rsid w:val="00681744"/>
    <w:rsid w:val="00681FF2"/>
    <w:rsid w:val="006875E4"/>
    <w:rsid w:val="00687F60"/>
    <w:rsid w:val="00690903"/>
    <w:rsid w:val="006932F0"/>
    <w:rsid w:val="006942B4"/>
    <w:rsid w:val="00694F99"/>
    <w:rsid w:val="00697214"/>
    <w:rsid w:val="00697359"/>
    <w:rsid w:val="00697AE3"/>
    <w:rsid w:val="00697D59"/>
    <w:rsid w:val="006A17B1"/>
    <w:rsid w:val="006A3B14"/>
    <w:rsid w:val="006A46EE"/>
    <w:rsid w:val="006A4B91"/>
    <w:rsid w:val="006A674A"/>
    <w:rsid w:val="006B0CF4"/>
    <w:rsid w:val="006B117B"/>
    <w:rsid w:val="006B12D7"/>
    <w:rsid w:val="006B2207"/>
    <w:rsid w:val="006B34C2"/>
    <w:rsid w:val="006B34E6"/>
    <w:rsid w:val="006B449F"/>
    <w:rsid w:val="006B5AD5"/>
    <w:rsid w:val="006B634A"/>
    <w:rsid w:val="006B7E6A"/>
    <w:rsid w:val="006C014E"/>
    <w:rsid w:val="006C12C6"/>
    <w:rsid w:val="006C2E98"/>
    <w:rsid w:val="006C33FB"/>
    <w:rsid w:val="006C3A85"/>
    <w:rsid w:val="006C425D"/>
    <w:rsid w:val="006C4456"/>
    <w:rsid w:val="006C52D6"/>
    <w:rsid w:val="006C620D"/>
    <w:rsid w:val="006C7199"/>
    <w:rsid w:val="006C7ED5"/>
    <w:rsid w:val="006D0ACC"/>
    <w:rsid w:val="006D0BC5"/>
    <w:rsid w:val="006D1542"/>
    <w:rsid w:val="006D5042"/>
    <w:rsid w:val="006D5743"/>
    <w:rsid w:val="006D5F04"/>
    <w:rsid w:val="006D5F5C"/>
    <w:rsid w:val="006D630C"/>
    <w:rsid w:val="006D71F6"/>
    <w:rsid w:val="006E1B8E"/>
    <w:rsid w:val="006E38A0"/>
    <w:rsid w:val="006E4204"/>
    <w:rsid w:val="006E5ABB"/>
    <w:rsid w:val="006E6F51"/>
    <w:rsid w:val="006E7BA5"/>
    <w:rsid w:val="006E7D92"/>
    <w:rsid w:val="006F079F"/>
    <w:rsid w:val="006F1A89"/>
    <w:rsid w:val="006F1DC7"/>
    <w:rsid w:val="006F25F4"/>
    <w:rsid w:val="006F5CBB"/>
    <w:rsid w:val="006F6B63"/>
    <w:rsid w:val="00703295"/>
    <w:rsid w:val="007048B2"/>
    <w:rsid w:val="00706813"/>
    <w:rsid w:val="00710B0B"/>
    <w:rsid w:val="00710C9D"/>
    <w:rsid w:val="0071289D"/>
    <w:rsid w:val="00714539"/>
    <w:rsid w:val="00715388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C76"/>
    <w:rsid w:val="007431EE"/>
    <w:rsid w:val="0074421B"/>
    <w:rsid w:val="00744749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711D"/>
    <w:rsid w:val="00770913"/>
    <w:rsid w:val="00772DF9"/>
    <w:rsid w:val="00772ED8"/>
    <w:rsid w:val="0077355D"/>
    <w:rsid w:val="0077456A"/>
    <w:rsid w:val="00775BE9"/>
    <w:rsid w:val="00776F74"/>
    <w:rsid w:val="00780344"/>
    <w:rsid w:val="0078061C"/>
    <w:rsid w:val="00781710"/>
    <w:rsid w:val="00781768"/>
    <w:rsid w:val="007817D0"/>
    <w:rsid w:val="00782D82"/>
    <w:rsid w:val="0078309E"/>
    <w:rsid w:val="0078388F"/>
    <w:rsid w:val="00785576"/>
    <w:rsid w:val="00785B92"/>
    <w:rsid w:val="00786762"/>
    <w:rsid w:val="007916B4"/>
    <w:rsid w:val="00793CB2"/>
    <w:rsid w:val="0079594F"/>
    <w:rsid w:val="007960D7"/>
    <w:rsid w:val="007960D9"/>
    <w:rsid w:val="007A1C93"/>
    <w:rsid w:val="007A3AE4"/>
    <w:rsid w:val="007A57B9"/>
    <w:rsid w:val="007A6DF2"/>
    <w:rsid w:val="007A75C6"/>
    <w:rsid w:val="007A765E"/>
    <w:rsid w:val="007A7B2E"/>
    <w:rsid w:val="007B02AF"/>
    <w:rsid w:val="007B08CD"/>
    <w:rsid w:val="007B2E54"/>
    <w:rsid w:val="007B333C"/>
    <w:rsid w:val="007B378E"/>
    <w:rsid w:val="007B3AF7"/>
    <w:rsid w:val="007B3C15"/>
    <w:rsid w:val="007B5D80"/>
    <w:rsid w:val="007B5DCE"/>
    <w:rsid w:val="007B5F67"/>
    <w:rsid w:val="007B608E"/>
    <w:rsid w:val="007C075B"/>
    <w:rsid w:val="007C0BB0"/>
    <w:rsid w:val="007C1A1D"/>
    <w:rsid w:val="007C244A"/>
    <w:rsid w:val="007C26E5"/>
    <w:rsid w:val="007C34D8"/>
    <w:rsid w:val="007C4983"/>
    <w:rsid w:val="007C7EE8"/>
    <w:rsid w:val="007D0261"/>
    <w:rsid w:val="007D055A"/>
    <w:rsid w:val="007D18DF"/>
    <w:rsid w:val="007D2CD7"/>
    <w:rsid w:val="007D2F7C"/>
    <w:rsid w:val="007D43E9"/>
    <w:rsid w:val="007D4EFD"/>
    <w:rsid w:val="007D4FEC"/>
    <w:rsid w:val="007E1644"/>
    <w:rsid w:val="007E3098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632"/>
    <w:rsid w:val="00811357"/>
    <w:rsid w:val="00811AC3"/>
    <w:rsid w:val="00812FE0"/>
    <w:rsid w:val="0081393A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768D"/>
    <w:rsid w:val="008304E8"/>
    <w:rsid w:val="00830574"/>
    <w:rsid w:val="0083285E"/>
    <w:rsid w:val="008331D5"/>
    <w:rsid w:val="0083381A"/>
    <w:rsid w:val="0083510E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78AC"/>
    <w:rsid w:val="008813C0"/>
    <w:rsid w:val="00881D54"/>
    <w:rsid w:val="00886A05"/>
    <w:rsid w:val="00891A7E"/>
    <w:rsid w:val="0089352B"/>
    <w:rsid w:val="00893F3B"/>
    <w:rsid w:val="00894EE5"/>
    <w:rsid w:val="008964CA"/>
    <w:rsid w:val="008965F3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5D2D"/>
    <w:rsid w:val="008A67EE"/>
    <w:rsid w:val="008A6864"/>
    <w:rsid w:val="008B1302"/>
    <w:rsid w:val="008B2264"/>
    <w:rsid w:val="008B2BC0"/>
    <w:rsid w:val="008B34EF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DAF"/>
    <w:rsid w:val="008C4DF4"/>
    <w:rsid w:val="008C5D3D"/>
    <w:rsid w:val="008C5F70"/>
    <w:rsid w:val="008C5F73"/>
    <w:rsid w:val="008D0153"/>
    <w:rsid w:val="008D035C"/>
    <w:rsid w:val="008D156E"/>
    <w:rsid w:val="008D1EC9"/>
    <w:rsid w:val="008D2094"/>
    <w:rsid w:val="008D3360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F039B"/>
    <w:rsid w:val="008F3449"/>
    <w:rsid w:val="008F3539"/>
    <w:rsid w:val="008F47A6"/>
    <w:rsid w:val="008F48C9"/>
    <w:rsid w:val="008F66F6"/>
    <w:rsid w:val="008F743B"/>
    <w:rsid w:val="00900AAD"/>
    <w:rsid w:val="00901530"/>
    <w:rsid w:val="00902897"/>
    <w:rsid w:val="00902DE2"/>
    <w:rsid w:val="00904C06"/>
    <w:rsid w:val="009052BC"/>
    <w:rsid w:val="00907ABD"/>
    <w:rsid w:val="00910C73"/>
    <w:rsid w:val="0091339F"/>
    <w:rsid w:val="009139B0"/>
    <w:rsid w:val="0091475B"/>
    <w:rsid w:val="00915A1D"/>
    <w:rsid w:val="00917643"/>
    <w:rsid w:val="009227CC"/>
    <w:rsid w:val="009235A9"/>
    <w:rsid w:val="00923FA1"/>
    <w:rsid w:val="00924DD3"/>
    <w:rsid w:val="00925691"/>
    <w:rsid w:val="00925D76"/>
    <w:rsid w:val="00927F5F"/>
    <w:rsid w:val="009307F8"/>
    <w:rsid w:val="009308AB"/>
    <w:rsid w:val="009311C5"/>
    <w:rsid w:val="009312CA"/>
    <w:rsid w:val="00932023"/>
    <w:rsid w:val="00932D3A"/>
    <w:rsid w:val="00936AF6"/>
    <w:rsid w:val="00936D94"/>
    <w:rsid w:val="009370FB"/>
    <w:rsid w:val="00941FEB"/>
    <w:rsid w:val="0094218E"/>
    <w:rsid w:val="00942B2B"/>
    <w:rsid w:val="0094369F"/>
    <w:rsid w:val="00943E74"/>
    <w:rsid w:val="0094493D"/>
    <w:rsid w:val="009452A2"/>
    <w:rsid w:val="009465BF"/>
    <w:rsid w:val="00946637"/>
    <w:rsid w:val="00947916"/>
    <w:rsid w:val="009505C4"/>
    <w:rsid w:val="009513CF"/>
    <w:rsid w:val="00951934"/>
    <w:rsid w:val="00951F4C"/>
    <w:rsid w:val="00954578"/>
    <w:rsid w:val="009548C1"/>
    <w:rsid w:val="00954BB1"/>
    <w:rsid w:val="00954D29"/>
    <w:rsid w:val="00954D67"/>
    <w:rsid w:val="00960C93"/>
    <w:rsid w:val="0096448B"/>
    <w:rsid w:val="00964B71"/>
    <w:rsid w:val="00965A5A"/>
    <w:rsid w:val="00965CDA"/>
    <w:rsid w:val="009721AC"/>
    <w:rsid w:val="00972C1E"/>
    <w:rsid w:val="00973C65"/>
    <w:rsid w:val="009779B9"/>
    <w:rsid w:val="00977A07"/>
    <w:rsid w:val="00980259"/>
    <w:rsid w:val="0098029A"/>
    <w:rsid w:val="009809F4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62B"/>
    <w:rsid w:val="009A4CE5"/>
    <w:rsid w:val="009A7443"/>
    <w:rsid w:val="009B0602"/>
    <w:rsid w:val="009B1F32"/>
    <w:rsid w:val="009B2461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129D"/>
    <w:rsid w:val="009C382A"/>
    <w:rsid w:val="009C3AF4"/>
    <w:rsid w:val="009C50A3"/>
    <w:rsid w:val="009C60ED"/>
    <w:rsid w:val="009C77FE"/>
    <w:rsid w:val="009C7F28"/>
    <w:rsid w:val="009D05E6"/>
    <w:rsid w:val="009D0F42"/>
    <w:rsid w:val="009D0FF2"/>
    <w:rsid w:val="009D1CB1"/>
    <w:rsid w:val="009D1D70"/>
    <w:rsid w:val="009D24CB"/>
    <w:rsid w:val="009D4A83"/>
    <w:rsid w:val="009D5918"/>
    <w:rsid w:val="009D5B74"/>
    <w:rsid w:val="009D62D9"/>
    <w:rsid w:val="009D72CA"/>
    <w:rsid w:val="009D7607"/>
    <w:rsid w:val="009E08B0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3350"/>
    <w:rsid w:val="009F33F0"/>
    <w:rsid w:val="009F4126"/>
    <w:rsid w:val="009F45BD"/>
    <w:rsid w:val="009F60EF"/>
    <w:rsid w:val="00A00399"/>
    <w:rsid w:val="00A01540"/>
    <w:rsid w:val="00A0238D"/>
    <w:rsid w:val="00A02D7F"/>
    <w:rsid w:val="00A0376A"/>
    <w:rsid w:val="00A037A0"/>
    <w:rsid w:val="00A042A9"/>
    <w:rsid w:val="00A0721B"/>
    <w:rsid w:val="00A079E3"/>
    <w:rsid w:val="00A103FB"/>
    <w:rsid w:val="00A10E1D"/>
    <w:rsid w:val="00A133BF"/>
    <w:rsid w:val="00A14631"/>
    <w:rsid w:val="00A1518A"/>
    <w:rsid w:val="00A16379"/>
    <w:rsid w:val="00A21416"/>
    <w:rsid w:val="00A22A96"/>
    <w:rsid w:val="00A23674"/>
    <w:rsid w:val="00A25783"/>
    <w:rsid w:val="00A2705A"/>
    <w:rsid w:val="00A27992"/>
    <w:rsid w:val="00A303CB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288C"/>
    <w:rsid w:val="00A42C14"/>
    <w:rsid w:val="00A4398B"/>
    <w:rsid w:val="00A43F3E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A97"/>
    <w:rsid w:val="00A5798D"/>
    <w:rsid w:val="00A61330"/>
    <w:rsid w:val="00A61AF9"/>
    <w:rsid w:val="00A623B3"/>
    <w:rsid w:val="00A64AA4"/>
    <w:rsid w:val="00A67193"/>
    <w:rsid w:val="00A714BD"/>
    <w:rsid w:val="00A71815"/>
    <w:rsid w:val="00A72094"/>
    <w:rsid w:val="00A726F7"/>
    <w:rsid w:val="00A72C44"/>
    <w:rsid w:val="00A7314A"/>
    <w:rsid w:val="00A75136"/>
    <w:rsid w:val="00A76B9C"/>
    <w:rsid w:val="00A83D1B"/>
    <w:rsid w:val="00A83EB5"/>
    <w:rsid w:val="00A84E88"/>
    <w:rsid w:val="00A850B8"/>
    <w:rsid w:val="00A863AA"/>
    <w:rsid w:val="00A908B6"/>
    <w:rsid w:val="00A91A47"/>
    <w:rsid w:val="00A91EFD"/>
    <w:rsid w:val="00A92831"/>
    <w:rsid w:val="00A95AFB"/>
    <w:rsid w:val="00A95DFA"/>
    <w:rsid w:val="00A96081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61A4"/>
    <w:rsid w:val="00AA701F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223F"/>
    <w:rsid w:val="00AC273B"/>
    <w:rsid w:val="00AC29DD"/>
    <w:rsid w:val="00AC3080"/>
    <w:rsid w:val="00AC3158"/>
    <w:rsid w:val="00AC3B89"/>
    <w:rsid w:val="00AC4458"/>
    <w:rsid w:val="00AC5208"/>
    <w:rsid w:val="00AC5476"/>
    <w:rsid w:val="00AC6524"/>
    <w:rsid w:val="00AC7773"/>
    <w:rsid w:val="00AD0BA8"/>
    <w:rsid w:val="00AD3A65"/>
    <w:rsid w:val="00AD3A8F"/>
    <w:rsid w:val="00AD4B9A"/>
    <w:rsid w:val="00AD545D"/>
    <w:rsid w:val="00AD54ED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876"/>
    <w:rsid w:val="00AF00ED"/>
    <w:rsid w:val="00AF2077"/>
    <w:rsid w:val="00AF4980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68C"/>
    <w:rsid w:val="00B1594B"/>
    <w:rsid w:val="00B16F6E"/>
    <w:rsid w:val="00B17289"/>
    <w:rsid w:val="00B176C8"/>
    <w:rsid w:val="00B17EE2"/>
    <w:rsid w:val="00B2191D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7037E"/>
    <w:rsid w:val="00B716C9"/>
    <w:rsid w:val="00B72B2C"/>
    <w:rsid w:val="00B77F06"/>
    <w:rsid w:val="00B84400"/>
    <w:rsid w:val="00B845CB"/>
    <w:rsid w:val="00B8531C"/>
    <w:rsid w:val="00B8746D"/>
    <w:rsid w:val="00B87720"/>
    <w:rsid w:val="00B87B86"/>
    <w:rsid w:val="00B91F54"/>
    <w:rsid w:val="00B92138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3E2"/>
    <w:rsid w:val="00BC1A57"/>
    <w:rsid w:val="00BC21AF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D58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3116"/>
    <w:rsid w:val="00C231AA"/>
    <w:rsid w:val="00C23AD7"/>
    <w:rsid w:val="00C242CA"/>
    <w:rsid w:val="00C250C6"/>
    <w:rsid w:val="00C25EA5"/>
    <w:rsid w:val="00C266B2"/>
    <w:rsid w:val="00C2738A"/>
    <w:rsid w:val="00C27936"/>
    <w:rsid w:val="00C328E5"/>
    <w:rsid w:val="00C32A4F"/>
    <w:rsid w:val="00C3335B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2FF2"/>
    <w:rsid w:val="00C431E8"/>
    <w:rsid w:val="00C45C3E"/>
    <w:rsid w:val="00C473D3"/>
    <w:rsid w:val="00C474F2"/>
    <w:rsid w:val="00C50FBD"/>
    <w:rsid w:val="00C511C7"/>
    <w:rsid w:val="00C51B23"/>
    <w:rsid w:val="00C52AEE"/>
    <w:rsid w:val="00C54845"/>
    <w:rsid w:val="00C54CDB"/>
    <w:rsid w:val="00C55FDC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1BC1"/>
    <w:rsid w:val="00C722AD"/>
    <w:rsid w:val="00C73545"/>
    <w:rsid w:val="00C73F74"/>
    <w:rsid w:val="00C74DC1"/>
    <w:rsid w:val="00C76050"/>
    <w:rsid w:val="00C760FB"/>
    <w:rsid w:val="00C8506E"/>
    <w:rsid w:val="00C854FD"/>
    <w:rsid w:val="00C86BAF"/>
    <w:rsid w:val="00C87B08"/>
    <w:rsid w:val="00C90918"/>
    <w:rsid w:val="00C929B8"/>
    <w:rsid w:val="00C92C72"/>
    <w:rsid w:val="00C9439D"/>
    <w:rsid w:val="00C949BB"/>
    <w:rsid w:val="00C94EF6"/>
    <w:rsid w:val="00C94EF9"/>
    <w:rsid w:val="00C96207"/>
    <w:rsid w:val="00C9700F"/>
    <w:rsid w:val="00CA058A"/>
    <w:rsid w:val="00CA192F"/>
    <w:rsid w:val="00CA19AB"/>
    <w:rsid w:val="00CA4A7D"/>
    <w:rsid w:val="00CA4D63"/>
    <w:rsid w:val="00CA57FC"/>
    <w:rsid w:val="00CA6D07"/>
    <w:rsid w:val="00CA7368"/>
    <w:rsid w:val="00CA7D7C"/>
    <w:rsid w:val="00CB0B59"/>
    <w:rsid w:val="00CB189D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D10CA"/>
    <w:rsid w:val="00CD29AE"/>
    <w:rsid w:val="00CD2F24"/>
    <w:rsid w:val="00CD3C09"/>
    <w:rsid w:val="00CD5DEB"/>
    <w:rsid w:val="00CD777F"/>
    <w:rsid w:val="00CE00FA"/>
    <w:rsid w:val="00CE0969"/>
    <w:rsid w:val="00CE1815"/>
    <w:rsid w:val="00CE2171"/>
    <w:rsid w:val="00CE2786"/>
    <w:rsid w:val="00CE27E1"/>
    <w:rsid w:val="00CE65A7"/>
    <w:rsid w:val="00CE6937"/>
    <w:rsid w:val="00CE719C"/>
    <w:rsid w:val="00CE7A6E"/>
    <w:rsid w:val="00CF2F01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F84"/>
    <w:rsid w:val="00D072F5"/>
    <w:rsid w:val="00D07508"/>
    <w:rsid w:val="00D0791E"/>
    <w:rsid w:val="00D10949"/>
    <w:rsid w:val="00D10D44"/>
    <w:rsid w:val="00D10F25"/>
    <w:rsid w:val="00D119C3"/>
    <w:rsid w:val="00D130B5"/>
    <w:rsid w:val="00D142F6"/>
    <w:rsid w:val="00D169E5"/>
    <w:rsid w:val="00D20DC6"/>
    <w:rsid w:val="00D23440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7407"/>
    <w:rsid w:val="00D575CE"/>
    <w:rsid w:val="00D57BDB"/>
    <w:rsid w:val="00D607E4"/>
    <w:rsid w:val="00D61E41"/>
    <w:rsid w:val="00D63328"/>
    <w:rsid w:val="00D6476F"/>
    <w:rsid w:val="00D64DA1"/>
    <w:rsid w:val="00D662E0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7421"/>
    <w:rsid w:val="00DA0190"/>
    <w:rsid w:val="00DA0728"/>
    <w:rsid w:val="00DA2B8A"/>
    <w:rsid w:val="00DA4B5E"/>
    <w:rsid w:val="00DA53D1"/>
    <w:rsid w:val="00DA56C5"/>
    <w:rsid w:val="00DA6197"/>
    <w:rsid w:val="00DA61A8"/>
    <w:rsid w:val="00DA61D5"/>
    <w:rsid w:val="00DA7DCB"/>
    <w:rsid w:val="00DB0AA5"/>
    <w:rsid w:val="00DB0FE7"/>
    <w:rsid w:val="00DB187A"/>
    <w:rsid w:val="00DB1F5B"/>
    <w:rsid w:val="00DB3723"/>
    <w:rsid w:val="00DB4651"/>
    <w:rsid w:val="00DB4BE3"/>
    <w:rsid w:val="00DB5390"/>
    <w:rsid w:val="00DB5489"/>
    <w:rsid w:val="00DB626D"/>
    <w:rsid w:val="00DC0F50"/>
    <w:rsid w:val="00DC26CE"/>
    <w:rsid w:val="00DC3341"/>
    <w:rsid w:val="00DC381E"/>
    <w:rsid w:val="00DC7163"/>
    <w:rsid w:val="00DD0CAD"/>
    <w:rsid w:val="00DD224E"/>
    <w:rsid w:val="00DD37C5"/>
    <w:rsid w:val="00DD3B33"/>
    <w:rsid w:val="00DD3B4B"/>
    <w:rsid w:val="00DD4AF6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8EF"/>
    <w:rsid w:val="00DF7E13"/>
    <w:rsid w:val="00E005A8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8AB"/>
    <w:rsid w:val="00E46CE9"/>
    <w:rsid w:val="00E47704"/>
    <w:rsid w:val="00E50365"/>
    <w:rsid w:val="00E50793"/>
    <w:rsid w:val="00E51BD5"/>
    <w:rsid w:val="00E5368A"/>
    <w:rsid w:val="00E53AA8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938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CC7"/>
    <w:rsid w:val="00E96FDE"/>
    <w:rsid w:val="00E971A6"/>
    <w:rsid w:val="00EA0F7C"/>
    <w:rsid w:val="00EA203E"/>
    <w:rsid w:val="00EA273E"/>
    <w:rsid w:val="00EA2A9A"/>
    <w:rsid w:val="00EA3B0B"/>
    <w:rsid w:val="00EA4DFE"/>
    <w:rsid w:val="00EA5AE4"/>
    <w:rsid w:val="00EA61C8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124E"/>
    <w:rsid w:val="00EC1539"/>
    <w:rsid w:val="00EC1A05"/>
    <w:rsid w:val="00EC1DFB"/>
    <w:rsid w:val="00EC2CAD"/>
    <w:rsid w:val="00EC458C"/>
    <w:rsid w:val="00EC565D"/>
    <w:rsid w:val="00EC65D0"/>
    <w:rsid w:val="00EC6A23"/>
    <w:rsid w:val="00EC776C"/>
    <w:rsid w:val="00EC7B5C"/>
    <w:rsid w:val="00ED00B2"/>
    <w:rsid w:val="00ED14A4"/>
    <w:rsid w:val="00ED29F9"/>
    <w:rsid w:val="00ED3768"/>
    <w:rsid w:val="00ED5205"/>
    <w:rsid w:val="00ED639D"/>
    <w:rsid w:val="00ED7457"/>
    <w:rsid w:val="00EE0C7F"/>
    <w:rsid w:val="00EE24BA"/>
    <w:rsid w:val="00EE2728"/>
    <w:rsid w:val="00EE3F22"/>
    <w:rsid w:val="00EE631C"/>
    <w:rsid w:val="00EE6555"/>
    <w:rsid w:val="00EE6B45"/>
    <w:rsid w:val="00EF10D9"/>
    <w:rsid w:val="00EF18C9"/>
    <w:rsid w:val="00EF42D0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E9"/>
    <w:rsid w:val="00F101B3"/>
    <w:rsid w:val="00F1261D"/>
    <w:rsid w:val="00F12731"/>
    <w:rsid w:val="00F136DF"/>
    <w:rsid w:val="00F1378F"/>
    <w:rsid w:val="00F13A95"/>
    <w:rsid w:val="00F1455B"/>
    <w:rsid w:val="00F17066"/>
    <w:rsid w:val="00F20202"/>
    <w:rsid w:val="00F20752"/>
    <w:rsid w:val="00F236DA"/>
    <w:rsid w:val="00F24146"/>
    <w:rsid w:val="00F248C7"/>
    <w:rsid w:val="00F250F0"/>
    <w:rsid w:val="00F2517B"/>
    <w:rsid w:val="00F252E5"/>
    <w:rsid w:val="00F26B92"/>
    <w:rsid w:val="00F277DB"/>
    <w:rsid w:val="00F27B64"/>
    <w:rsid w:val="00F308C6"/>
    <w:rsid w:val="00F3297D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D1"/>
    <w:rsid w:val="00F460D7"/>
    <w:rsid w:val="00F5156F"/>
    <w:rsid w:val="00F5158E"/>
    <w:rsid w:val="00F52551"/>
    <w:rsid w:val="00F5260D"/>
    <w:rsid w:val="00F539CA"/>
    <w:rsid w:val="00F55637"/>
    <w:rsid w:val="00F57C6D"/>
    <w:rsid w:val="00F61D0A"/>
    <w:rsid w:val="00F62164"/>
    <w:rsid w:val="00F62DC8"/>
    <w:rsid w:val="00F634D4"/>
    <w:rsid w:val="00F636B1"/>
    <w:rsid w:val="00F647FB"/>
    <w:rsid w:val="00F64865"/>
    <w:rsid w:val="00F65A0D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669F"/>
    <w:rsid w:val="00F808BA"/>
    <w:rsid w:val="00F81AB7"/>
    <w:rsid w:val="00F83CFE"/>
    <w:rsid w:val="00F83F5B"/>
    <w:rsid w:val="00F844DF"/>
    <w:rsid w:val="00F844E1"/>
    <w:rsid w:val="00F85273"/>
    <w:rsid w:val="00F852AE"/>
    <w:rsid w:val="00F87880"/>
    <w:rsid w:val="00F90DBE"/>
    <w:rsid w:val="00F9184B"/>
    <w:rsid w:val="00F9469A"/>
    <w:rsid w:val="00FA0727"/>
    <w:rsid w:val="00FA1A16"/>
    <w:rsid w:val="00FA23A4"/>
    <w:rsid w:val="00FA24F4"/>
    <w:rsid w:val="00FA4988"/>
    <w:rsid w:val="00FA4E31"/>
    <w:rsid w:val="00FA641A"/>
    <w:rsid w:val="00FA7156"/>
    <w:rsid w:val="00FB0689"/>
    <w:rsid w:val="00FB2985"/>
    <w:rsid w:val="00FB2F9C"/>
    <w:rsid w:val="00FB3A98"/>
    <w:rsid w:val="00FB3CE5"/>
    <w:rsid w:val="00FB4431"/>
    <w:rsid w:val="00FB5171"/>
    <w:rsid w:val="00FB5387"/>
    <w:rsid w:val="00FB5769"/>
    <w:rsid w:val="00FC10E5"/>
    <w:rsid w:val="00FC28D6"/>
    <w:rsid w:val="00FC4C08"/>
    <w:rsid w:val="00FC54A4"/>
    <w:rsid w:val="00FC6DD0"/>
    <w:rsid w:val="00FC706B"/>
    <w:rsid w:val="00FC731E"/>
    <w:rsid w:val="00FC7FD5"/>
    <w:rsid w:val="00FD0AE0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3B"/>
    <w:rsid w:val="00FE76B5"/>
    <w:rsid w:val="00FE79A1"/>
    <w:rsid w:val="00FF3EB0"/>
    <w:rsid w:val="00FF460C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6E21DE"/>
  <w15:docId w15:val="{8E371BB6-D63C-4591-84B2-2D8E2D6D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character" w:styleId="Odwoanieprzypisudolnego">
    <w:name w:val="footnote reference"/>
    <w:uiPriority w:val="99"/>
    <w:unhideWhenUsed/>
    <w:rsid w:val="001D390B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CFE2-257E-4179-9B94-52BEB261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1117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ulciak</cp:lastModifiedBy>
  <cp:revision>3</cp:revision>
  <cp:lastPrinted>2019-02-15T10:37:00Z</cp:lastPrinted>
  <dcterms:created xsi:type="dcterms:W3CDTF">2020-02-17T12:18:00Z</dcterms:created>
  <dcterms:modified xsi:type="dcterms:W3CDTF">2020-12-11T09:47:00Z</dcterms:modified>
</cp:coreProperties>
</file>